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8ece" w14:textId="4368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4 октября 2018 года № 459. Зарегистрировано Департаментом юстиции Алматинской области 19 ноября 2018 года № 4859.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образования и науки Республики Казахстан от 9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№ 12449),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регламента государственной услуги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лицам" от 12 января 2016 года № 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3733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февраля 2016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Алматинской области А. Абдуалиева.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Алмaтинской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04 октября 2018 года № 459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Регламент государственной услуги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- государственная услуга) оказывается бесплатно физическим лицам (далее - услугополучатель) местными исполнительными органами области,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утвержденного приказом Министра образования и науки Республики Казахстан от 9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12449) (далее - Стандарт).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 пунктом 10 Стандарта.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20 (двадцать) минут. Результат - направление руководителю услугодателя;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1 (один) рабочий день, не по месту нахождения услугодателя – 5 (пять)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- 20 (двадцать) минут. Результат - выдача результата оказания государственной услуги.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2 Стандарта) - 20 (двадцать) минут;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- 20 (двадцать) минут.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"Прием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 для прохождения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аттестации на присвоение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(подтверждение) квалификационных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категорий педагогическим работникам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приравненным к ним лицам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 образования,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реализующих программы 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воспитания и обучения, начального,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основного среднего, общего среднего,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и профессионального,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послесреднего образования"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