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2eca" w14:textId="54b2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460. Зарегистрировано Департаментом юстиции Алматинской области 19 ноября 2018 года № 4858.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исполняющего обязанности Министра образования и науки Республики Казахстан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академических отпусков обучающимся в организациях образования" (зарегистрирован в Реестре государственной регистрации нормативных правовых актов № 15647),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"Предоставление академических отпусков обучающимся в организациях образования".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А. Абдуалиева.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 отпусков обучающимся в организациях образования"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академических отпусков обучающимся в организациях образования" (далее - государственная услуга) оказывается бесплатно физическим лицам (далее - услугополучатель) организациями технического и профессионального, послесреднего, высшего и послевузовского образования (далее – услугодатель).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академических отпусков обучающимся в организациях образования" утвержденного приказом исполняющего обязанности Министра образования и науки Республики Казахстан от 27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15647) (далее - Стандарт).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осуществляются через: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пунктом 10 Стандарта.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- 30 (тридцать) минут. Результат - выдача результата оказания государственной услуги.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 - 15 (пятнадцать) минут;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академических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отпусков 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образования"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