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ded6" w14:textId="16fd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31 октября 2018 года № 510. Зарегистрировано Департаментом юстиции Алматинской области 19 ноября 2018 года № 4857. Утратило силу постановлением акимата Алматинской области от 19 апреля 2019 года № 147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19.04.2019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приказом Заместителя Премьер-Министра Республики Казахстан – Министра сельского хозяйства Республики Казахстан от 15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17306),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субсидий по направлениям субсидирования развития племенного животноводства,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С. Бескемпирова.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"31" октября 2018 года № 510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Алматинской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3029"/>
        <w:gridCol w:w="431"/>
        <w:gridCol w:w="2418"/>
        <w:gridCol w:w="2418"/>
        <w:gridCol w:w="2912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  <w:bookmarkEnd w:id="10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32 728,5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поголовья: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импортированный из стран СНГ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 (фермерских) хозяйствах и сельскохозяйственных кооперативах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109 001,0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69 757,5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"31" октября 2018 года № 510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Алматинской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3919"/>
        <w:gridCol w:w="573"/>
        <w:gridCol w:w="1796"/>
        <w:gridCol w:w="2162"/>
        <w:gridCol w:w="280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 (тенге)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(голов, тонна)</w:t>
            </w:r>
          </w:p>
          <w:bookmarkEnd w:id="13"/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54 367,4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136 858,6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Коневодство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