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2d51" w14:textId="ebb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15 декабря 2017 года № 26-128 "Об областном бюджете Алматинской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ноября 2018 года № 37-203. Зарегистрировано Департаментом юстиции Алматинской области 19 ноября 2018 года № 4856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2018-2020 годы" от 15 декабря 2017 года № 26-128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348 038 841 тысяча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40 310 099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2 627 761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30 500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305 070 481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344 053 065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9 404 945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12 428 294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3 023 349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7 066 707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7 066 707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12 485 876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12 485 876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"85 200 397" заменить на цифры "92 600 397";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"26 176 579" заменить на цифры "24 566 714";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"10 406 508" заменить на цифры "8 946 015";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"3 873 333" заменить на цифры "3 872 813";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"3 145 857" заменить на цифры "3 112 409";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"812 427" заменить на цифры "775 427";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"увеличение размеров надбавки за классную квалификацию сотрудников органов внутренних дел 62 263 тысячи тенге" дополнить следующими строками: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земельных участков для государственных нужд 607 190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2 399 149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3 574 370 тысяч тенге;";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"9 258" заменить на цифры "9 246";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"13 709" заменить на цифры "11 896";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"1 484 604" заменить на цифры "1 195 936";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"26 675 004" заменить на цифры "30 464 355";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"3 462 421" заменить на цифры "4 572 421";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"4 180 155" заменить на цифры "4 055 409";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"1 298 973" заменить на цифры "1 247 362";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"развитие транспортной инфраструктуры 2 391 430 тысяч тенге" дополнить следующими строками: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газотранспортной системы 9 717 098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1 472 913 тысяч тенге.";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"575 911" заменить на цифры "592 228";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"16 569 001" заменить на цифры "17 626 236";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"733 135" заменить на цифры "493 135".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ноября 2018 года № 37-203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и дополнений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26-128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2017 года № 26-128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областном бюджете 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на 2018-2020 годы"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40 310 099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  <w:bookmarkEnd w:id="4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305 070 481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211 034 814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344 053 065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7 801 163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3 813 258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2 756 244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2 600 777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12 123 549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8 601 402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3 416 455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8 173 946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7 715 691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1 748 683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9 595 497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44 399 589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44 361 689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15 421 727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5 664 224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13 531 849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22 517 936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10 302 770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7 103 166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11 500 684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4 639 364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4 069 491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6 300 501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2 289 704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18 799 355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26 170 808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3 574 370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17 919 820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7 128 566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6 615 896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6 225 208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1 966 422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85 204 580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5 837 975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- 12 485 876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12 485 876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10 059 088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10 059 088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6 901 641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54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