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1996" w14:textId="5961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12 октября 2017 года № 424 "Об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июля 2018 года № 338. Зарегистрировано Департаментом юстиции Алматинской области 14 августа 2018 года № 4784. Утратило силу постановлением акимата Алматинской области от 28 июля 2020 года № 283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28.07.2020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сельского хозяйства Республики Казахстан "Об утверждении стандарта государственной услуги "Субсидирование стоимости удобрений (за исключением органических)" от 21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11946),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регламента государственной услуги "Субсидирование стоимости удобрений (за исключением органических)" от 12 октября 2017 года № 424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4352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ноября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стоимости удобрений (за исключением органических)",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"25" июля 2018 года № 338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Алматинской области от 22.04.2019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– государственная услуга), государственная услуга оказывается бесплатно физическим и юридическим лицам (далее – услугополучатель) оказывается местным исполнительным органом области (далее – услугодатель).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Государственная услуга оказывается на основании стандарта государственной услуги "Субсидирование стоимости удобрений (за исключением органических)", утвержденного приказом Министра сельского хозяйства Республики Казахстан от 21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11946) (далее – Стандарт).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www.egov.kz (далее портал).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 Причитающиеся субсидии перечисляются на счета: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в 4 (четвертом) квартале предыдущего года у продавца удобрений;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в 4 (четвертом) квартале предыдущего года.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услугодателя - 15 (пятнадцать) минут. Результат - определение ответственного исполнителя услугодателя;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- 2 (два) часа. Результат - определение ответственного исполнителя услугодателя;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- 2 (двух) рабочих дней. Результат - направление результата оказания государственной услуги на подпись руководителю услугодателя;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- 2 (два) часа. Результат - направление результата оказания государственной услуги ответственному исполнителю услугодателя;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- 15 (пятнадцать) минут. Результат - выдача результата оказания государственной услуги;</w:t>
      </w:r>
    </w:p>
    <w:bookmarkEnd w:id="28"/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</w:t>
      </w:r>
    </w:p>
    <w:bookmarkEnd w:id="34"/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государственной услуги;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подачи переводной заявки оказание государственной услуги приостанавливается, и возобновляется после внесения отечественным производителем удобрений в срок не позднее тридцати календарных дней в переводную заявку сведений по фактически реализованным удобрениям;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заявкам (переводным заявкам), в которых объем субсидий превышает объем бюджетных средств, предусмотренных в индивидуальном плане финансирования на соответствующий месяц, выплата субсидий осуществляется в следующем месяце.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удобрений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