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4d41" w14:textId="afe4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15 декабря 2017 года № 26-128 "Об областном бюджете Алматинской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25 июля 2018 года № 34-173. Зарегистрировано Департаментом юстиции Алматинской области 2 августа 2018 года № 4776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2018-2020 годы" от 15 декабря 2017 года № 26-128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339 491 212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39 024 999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2 647 259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297 808 954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336 107 723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9 083 139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12 306 488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3 223 349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6 766 707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6 766 707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12 466 357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12 466 357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размере по Карасайскому району 50%, городу Капшагай 65%, городу Талдыкорган 100% в районный и городской бюджет, по другим районам и городам в размере 100% зачисляются в областной бюджет.";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"77 700 397" заменить на цифры "85 200 397";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"13 515 161" заменить на цифры "26 176 579";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"650 098" заменить на цифры "10 406 508";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"3 186 663" заменить на цифры "3 145 857";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"822 210" заменить на цифры "812 427";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"212 735" заменить на цифры "9 258";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"1 332 604" заменить на цифры "1 484 604";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"19 003 216" заменить на цифры "26 675 004";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"2 678 078" заменить на цифры "3 462 421";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"1 465 668" заменить на цифры "1 965 668";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"2 234 576" заменить на цифры "4 180 155";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"3 717 393" заменить на цифры "5 042 054";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"5 548 692" заменить на цифры "6 901 641";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"1 727 247" заменить на цифры "3 387 647";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"694 937" заменить на цифры "575 911";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"13 815 328" заменить на цифры "16 569 001";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"708 135" заменить на цифры "733 135".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25 июля 2018 года №34-173 "О внесении изменений в решение Алматинского областного маслихата от 15 декабря 2017 года № 26-128 "Об областном бюджете Алматинской области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26-128 "Об областном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бюджете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6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339 491 212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39 024 999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2 647 259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297 808 954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88 953 626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88 953 626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336 107 723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7 725 067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4 013 486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3 706 582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2 600 777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8 686 435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4 795 301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3 392 226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объектов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66 141 361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22 357 810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13 226 380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1 365 632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9 094 537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6 878 818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6 842 418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1 636 995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9 686 687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32 594 991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32 552 491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30 331 070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5 156 916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4 481 800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3 786 664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5 244 901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4 687 522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6 006 054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5 348 735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2 388 171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6 936 499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6 835 091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3 477 178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23 038 048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11 832 059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11 211 009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3 541 116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7 669 893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11 205 989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10 604 459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4 639 364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24 253 842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5 523 285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3 693 857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2 306 553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14 528 006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8 421 272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8 421 272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6 106 734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5 649 805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1 499 149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1 499 149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13 925 352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2 418 382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10 141 275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33 330 645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29 470 106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25 523 284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1 223 597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3 361 546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2 689 029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1 652 786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2 627 046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2 627 046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1 521 671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16 768 470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16 569 001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16 569 001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6 928 566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6 280 799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6 987 525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4 789 665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4 789 666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2 129 371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94 681 983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94 681 983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94 681 983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85 204 580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5 837 975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12 306 488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4 533 513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4 533 513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3 789 733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3 789 733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6"/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6 766 707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4 736 407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397"/>
        <w:gridCol w:w="900"/>
        <w:gridCol w:w="3622"/>
        <w:gridCol w:w="5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1"/>
        </w:tc>
        <w:tc>
          <w:tcPr>
            <w:tcW w:w="5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- 12 466 357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12 466 357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10 289 288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10 289 288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3 387 647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6 901 641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5 398 007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5 398 007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97"/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