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bd9" w14:textId="d5e4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мая 2018 года № 213. Зарегистрировано Департаментом юстиции Алматинской области 28 мая 2018 года № 4727. Утратило силу постановлением акимата Алматинской области от 28 января 2019 года № 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№ 11184),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государственных услуг: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разрешения на свидания с ребенком родителям, лишенным родительских прав, не оказывающие на ребенка негативного влияния"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"Передача ребенка (детей) на воспитание в приемную семью и назначение выплаты денежных средств на их содержание"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регламента государственных услуг в сфере семьи и детей" от 7 сентября 2017 года № 357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4333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 октября 2017 года в Эталонном контрольном банке нормативных правовых актов Республики Казахстан).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Ж. Омара.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"04" мая 2018 года № 213</w:t>
            </w:r>
            <w:r>
              <w:br/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11184) (далее - Стандарт).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 органа опеки и попечительства на свидания с ребенком родителям, лишенным родительских прав, не оказывающие на ребенка негативного влияния согласно приложению 1 Стандарта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4 (четыре) часа. Результат - определение ответственного исполнителя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3 (три) рабочих дня. Результат - направление результата оказания государственной услуги на подпись руководителю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услуги– 30 (тридцать) минут. Результат - выдача результата оказания государственной услуги.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 - 15 (пятнадцать) минут;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</w:t>
            </w:r>
            <w:r>
              <w:br/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Алматинской области от "04" мая 2018 года № 213</w:t>
            </w:r>
            <w:r>
              <w:br/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"Передача ребенка (детей) на воспитание в приемную семью и назначение выплаты денежных средств на их содержание"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"Передача ребенка (детей) на воспитание в приемную семью и назначение выплаты денежных средств на их содержание" утвержденного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11184) (далее - Стандарт).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договор о передаче ребенка (детей) на воспитание в приемную семью и решение о назначении выплаты денежных средств на их содержание по форме согласно приложению 1 Стандарта,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(тридцать) минут. Результат - направление руководителю услугодателя;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29 (двадцать девять)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(тридцать) минут. Результат - выдача результата оказания государственной услуги услугополучателю.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"Передача ребенка (детей) на воспитание в приемную семью и назначение выплаты денежных средств на их содержание" </w:t>
            </w:r>
            <w:r>
              <w:br/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