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ec02" w14:textId="d2de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17 ноября 2017 года № 508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мая 2018 года № 218. Зарегистрировано Департаментом юстиции Алматинской области 24 мая 2018 года № 4715. Утратило силу постановлением акимата Алматинской области от 18 сентября 2025 года № 289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акимата Алматинской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от 3 июля 2014 года "О физической культуре и спорте",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от 17 ноября 2017 года № 508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4405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декабря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Ж.Омар.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"10" мая 2018 года № 218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от 17 ноября 2017 года № 508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клубных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виды спорта</w:t>
            </w:r>
          </w:p>
          <w:bookmarkEnd w:id="11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 и Сурдлимпийские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400 000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300 000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Параазиатские Сурдазиатские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Азии, Восточные Азиатские Игры, Исламские Игры, Всемирная Универсиада среди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студентов, Азиатские Игры в закрытых помещениях, Центральные Азиатские Игры, Кубок Мира среди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Чемпионат Азии среди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"Дети Азии"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Спартакиада Республики Казахстан среди взрослых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Неолимпийские и национальные виды спорта</w:t>
            </w:r>
          </w:p>
          <w:bookmarkEnd w:id="21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и Кубок Мира, Алем барысы, Евразия барысы среди взрослых, Всемирная универсиада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студентов, Кубок Мира, Казакстан барысы, Игры кочевников среди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Народные, Сельские Игры, Фестиваль по национальным видам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и Сурдлимпийские виды спорта</w:t>
            </w:r>
          </w:p>
          <w:bookmarkEnd w:id="28"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Всемирные Игры среди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молодежи, "Дети Азии"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Казахстан, Спартакиада Республики Казахстан, Паралимпийские и Сурдлимпийские Игры Республики Казахстан среди взрослых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