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b14e" w14:textId="cac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 августа 2017 года № 316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мая 2018 года № 212. Зарегистрировано Департаментом юстиции Алматинской области 17 мая 2018 года № 4708.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юстиции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№ 11374),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по вопросам регистрации актов гражданского состояния" от 1 августа 2017 года № 316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октября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Алматинской области Л. Турлашова.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4 мая 2018 года № 212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утвержденное постановлением акимата Алматинской области от 1 августа 2017 года № 316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"Аннулирование записей актов гражданского состояния"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"Аннулирование записей актов гражданского состояния" (далее -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- услугодатель).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"Аннулирование записей актов гражданского состояния" утвержденного приказом Министра юстиции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11374) (далее - Стандарт).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на альтернативной основе через: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услугодателя;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городов районного значения, акимы поселков, сел, сельских округов;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сотрудником канцелярии местных исполнительных органов городов районного значения, акимов поселков, сел, сельских округов, направление услугодателю – 20 (двадцать) минут. Результат - направление услугодателю;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прием, регистрация документов сотрудником канцелярии услугодателя, направление руководителю услугодателя на резолюцию – 20 (двадцать) минут. Результат - направление руководителю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– 29 (двадцать девять)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- 14 (четырнадцать) календарных дня,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– 20 (двадцать) минут. Результат - выдача результата оказания государственной услуги.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 - 15 (пятнадцать) минут;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"Аннулирование записей актов гражданского состояния"</w:t>
            </w:r>
            <w:r>
              <w:br/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