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e47a" w14:textId="8b5e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апреля 2018 года № 179. Зарегистрировано Департаментом юстиции Алматинской области 2 мая 2018 года № 4668. Утратило силу постановлением акимата Алматинской области от 11 сентября 2025 года № 277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областных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Ж. Туякова.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"19" апреля 2018 года № 179</w:t>
            </w:r>
            <w:r>
              <w:br/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 государственных предприятий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до 50 000 000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50 000 001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до 250 000 000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4 850 000 тенге + 15 процентов с суммы, превышающей чистый доход в размере 50 000 000 тенге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тенге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34 850 000 тенге + 25 процентов с суммы, превышающей чистый доход в размере 250 000 000 тенге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500 000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тенге до 1 000 000 000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97 350 000 тенге + 30 процентов с суммы, превышающей чистый доход в размере 500 000 000 тенге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1 000 000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тенге и свыше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247 350 000 тенге + 50 процентов с суммы, превышающей чистый доход в размере 1 000 000 000 тенге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