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1cf9" w14:textId="87a1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21 августа 2015 года № 376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марта 2018 года № 145. Зарегистрировано Департаментом юстиции Алматинской области 26 апреля 2018 года № 4662.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приказами исполняющего обязанности Министра национальной экономики Республики Казахстан "Об утверждении стандарта государственной услуги "Предоставление земельного участка для строительства объекта в черте населенного пункта"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11051), "Об утверждении стандартов государственных услуг в сфере земельных отношений, геодезии и картографии"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сфере земельных отношений" от 21 августа 2015 года № 376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ноября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"30" марта 2018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376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- государственная услуга) оказывается бесплатно физическим и юридическим лицам (далее – услугополучатель) местными исполнительными органами области, районов и городов областного значения, акимами городов районного значения, поселка, села, сельского округа (далее – услугодатель).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решения на изменение целевого назначения земельного участка", утвержденного приказом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постановление об изменении целевого назначения земельного участка либо мотивированный отказ в оказании государственной услуги в случаях и по основаниям, предусмотренным пунктом 10 Стандарта.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9"/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35"/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11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 и порядка получения результата оказания государственной услуги;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решения на изменение целевого назначения земельного участка"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"30" марта 2018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августа 2015 года № 376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51"/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- государственная услуга) оказывается платно физическим и юридическим лицам (далее - услугополучатель) в случае согласования акта выбора земельного участка местными исполнительными органами области, районов, городов областного значения, акимами городов районного значения, поселков, сел, сельских округов (далее - услугодатель).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11051) (далее - Стандарт). 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о предоставлении права землепользования на земельный участок с приложением земельно-кадастрового плана (приложение 1 Стандарта) и договора временного (краткосрочного, долгосрочного) возмездного (безвозмездного) землепользования,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- ЭЦП) уполномоченного лица услугополучателя.</w:t>
      </w:r>
    </w:p>
    <w:bookmarkEnd w:id="60"/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 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1-этап: изготовление акта выбора земельного участка, с положительными заключениями согласующих органов и организаций - 27 (двадцать семь) рабочих дней; 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при согласовании окончательного акта выбора и оплаты за услуги земельно-кадастровых работ услугополучателем - вынесение решения о предоставлении права землепользования на земельный участок - 21 (двадцать один) рабочих дня;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рассмотрении заявления при предоставлении неполного пакета документов - 2 рабочих дня;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в случаях и по основаниям, предусмотренным пунктом 10 Стандарта - 14 рабочих дней. Результат - направление результата оказания государственной услуги на подпись руководителю услугодателя;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72"/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78"/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11 Стандарта работник Государственной корпорации отказывает в приеме заявления и выдает расписку согласно приложению 5 Стандарта) - 15 (пятнадцать) минут;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направляется статус о принятии запроса и порядка получения результата оказания государственной услуги;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земельного участка для строительства объекта в черте населенного пункта"</w:t>
            </w:r>
          </w:p>
        </w:tc>
      </w:tr>
    </w:tbl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