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ef68" w14:textId="fdae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Алматинского областного маслихата от 20 мая 2015 года № 45-261 "Об утверждении Правил присвоения звания "Почетный гражданин Алматинской области (города, района)"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30 марта 2018 года № 29-155. Зарегистрировано Департаментом юстиции Алматинской области 20 апреля 2018 года № 4654. Утратило силу решением маслихата Алматинской области от 25 февраля 2025 года № 33-180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Алматинской области от 25.02.2025 </w:t>
      </w:r>
      <w:r>
        <w:rPr>
          <w:rFonts w:ascii="Times New Roman"/>
          <w:b w:val="false"/>
          <w:i w:val="false"/>
          <w:color w:val="ff0000"/>
          <w:sz w:val="28"/>
        </w:rPr>
        <w:t>№ 33-180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Алматинского областного маслихата "Об утверждении Правил присвоения звания "Почетный гражданин Алматинской области (города, района)" от 20 мая 2015 года № 45-261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3242</w:t>
      </w:r>
      <w:r>
        <w:rPr>
          <w:rFonts w:ascii="Times New Roman"/>
          <w:b w:val="false"/>
          <w:i w:val="false"/>
          <w:color w:val="000000"/>
          <w:sz w:val="28"/>
        </w:rPr>
        <w:t>, опубликован 9 июля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присвоения звания "Почетный гражданин Алматинской области (города, района)", утвержденных указанным решением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Лента изготовлена из материала голубого цвета, длиной – 210 сантиметров, шириной – 20 сантиметров. По центру ленты расположены надпись обшитая нитками золотого цвета "Алматы облысының (қаласының, ауданының) құрметті азаматы" и герб Алматинской области (района, города). Концы ленты обрамлены бахромой золотого цвета.".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Алматинской области Б. Байжуманова (по согласованию).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Кыдырманов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Алматинского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