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17fc" w14:textId="7fd1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апреля 2018 года № 150. Зарегистрировано Департаментом юстиции Алматинской области 19 апреля 2018 года № 4648.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18-1/415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№ 11662),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лесорубочного и лесного билета",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"Государственная регистрация договора долгосрочного лесопользования на участках государственного лесного фонда",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сфере лесного хозяйства" от 21 сентября 2015 года № 419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№.3496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22 декабря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2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"03" апреля 2018 года № 150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 оказывается бесплатно физическим и юридическим лицам (далее – услугополучатель) государственными лесовладельцами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18-1/415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11662) (далее –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лесорубочного или лесного билета в бумажной форме.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 согласно пункту 9 Стандарта.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направление руководителю услугодателя для резолюции - 10 (десять) минут. Результат - направление руководителю услугодателя;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услуги, направление на подпись руководителю услугодателя - 1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услуги, направление сотруднику канцелярии услугодателя для регистрации - 4 (четыре) часа. Результат – направление результата оказания государственной услуги сотруднику канцелярии услугодателя для регистрации;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- 10 (десять) минут. Результат - выдача услугополучателю результата оказания государственной услуги.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бизнес–процессов оказания государственной услуги".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лесорубочного и лесного билета"</w:t>
            </w:r>
            <w:r>
              <w:br/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"03" апреля 2018 года № 150</w:t>
            </w:r>
            <w:r>
              <w:br/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бесплатно физическим и юридическим лицам (далее – услугополучатели) местным исполнительным органом области осуществляющим функции в сфере лесного хозяйства (далее – услугодатель).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18-1/415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11662) (далее – Стандарт).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ww.elicense.kz (далее – портал).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государственная регистрация договора долгосрочного лесопользования на участках государственного лесного фонда.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 согласно пункту 9 Стандарта.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направление руководителю услугодателя для резолюции - 10 (десять) минут. Результат – направление руководителю услугодателя;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услуги, направление на подпись руководителю услугодателя - 1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услуги, направление сотруднику канцелярии услугодателя для регистрации - 4 (четыре) часа. Результат - направление результата оказания государственной услуги сотруднику канцелярии услугодателя для регистрации;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- 10 (десять) минут. Результат – выдача результата оказания государственной услуги услугополучателю.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бизнес–процессов оказания государственной услуги".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"Государсвенная регистрация договора долгосрочного лесопользования на участках государсвенного лесного фонда"</w:t>
            </w:r>
            <w:r>
              <w:br/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"Государсвенная регистрация договора долгосрочного лесопользования на участках государсвенного лесного фонда"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