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cc98" w14:textId="dbcc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Алматинского областного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30 марта 2018 года № 29-153. Зарегистрировано Департаментом юстиции Алматинской области 2 апреля 2018 года № 4625. Утратило силу решением маслихата Алматинской области от 3 мая 2023 года № 2-17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Алматинской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Алматинский областной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Алматинского областного маслихата согласно приложению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Алматинского областного маслихата "Об утверждении Методики оценки деятельности административных государственных служащих корпуса "Б" аппарата Алматинского областного маслихата" от 26 апреля 2017 года № 14-82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4208</w:t>
      </w:r>
      <w:r>
        <w:rPr>
          <w:rFonts w:ascii="Times New Roman"/>
          <w:b w:val="false"/>
          <w:i w:val="false"/>
          <w:color w:val="000000"/>
          <w:sz w:val="28"/>
        </w:rPr>
        <w:t>, опубликован 31 мая 2017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Алматинского областного маслихата Е. Курманбаева.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Кыдырманов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Алматинского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Дюсембинов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Алматинского областного маслихата от "30" марта 2018 года № 29-153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Алматинского областного маслихата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Алматинского областного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аппарата Алматинского областного маслихата (далее – служащие корпуса "Б").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 аппарата, занимающийся кадровыми вопросами.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Состав Комиссии определяется уполномоченным лицом. Количество членов Комиссии составляет не менее 5 человек.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проводится по двум отдельным направлениям: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связанные с оценкой, хранятся у специалиста аппарата, занимающийся кадровыми вопросами в течение трех лет со дня завершения оценки.</w:t>
      </w:r>
    </w:p>
    <w:bookmarkEnd w:id="25"/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Вышестоящий руководитель возвращает индивидуальный план работы на доработку в случае несоответствия КЦИ требованиям, указанным в пункте 15 настоящей Методики.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КЦИ являются: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Количество КЦИ составляет 5.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Индивидуальный план хранится у специалиста аппарата, занимающийся кадровыми вопросами.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подписания вышестоящим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подписания непосредственным руководителем оценочного листа специалист аппарата, занимающийся кадровыми вопросами не позднее 2 рабочих дней выносит его на рассмотрение Комиссии.</w:t>
      </w:r>
    </w:p>
    <w:bookmarkEnd w:id="64"/>
    <w:bookmarkStart w:name="z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Комиссии принимается открытым голосованием.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Специалист аппарата, занимающийся кадровыми вопросами предоставляет на заседание Комиссии следующие документы: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Комиссия рассматривает результаты оценки и принимает одно из следующих решений: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аппарата, занимающийся кадровыми вопросами и двумя другими служащими государственного органа.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специалистом аппарата, занимающийся кадровыми вопросами результаты оценки служащему корпуса "Б" направляются посредством интранет-портала государственных органов.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Алматинского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"УТВЕРЖДАЮ"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</w:t>
      </w:r>
    </w:p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 административного государственного служащего корпуса "Б"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Алматинского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 Вышестоящий руководитель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_________________________________________________________________ (неудовлетворительно, удовлетворительно, эффективно, превосходно)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Алматинского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компетенциям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(оцениваемый год)</w:t>
      </w:r>
    </w:p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20"/>
    <w:bookmarkStart w:name="z1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21"/>
    <w:bookmarkStart w:name="z1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2"/>
    <w:bookmarkStart w:name="z1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Алматинского областного маслихата</w:t>
            </w:r>
            <w:r>
              <w:br/>
            </w:r>
          </w:p>
        </w:tc>
      </w:tr>
    </w:tbl>
    <w:bookmarkStart w:name="z17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конкретные задачи и дает поручения в соответствии со стратегическими целями;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сформулировать конкретные задачи и поручения, исходя из стратегических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необходимые условия и не ориентирует коллектив на качественное и своевременное выполнение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организует работу подразделения, не учитывает приоритеты.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планирует и не организует работу вверенного коллектива, не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контролирует деятельность работников в выполнении поставленных задач;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результативность и качество работы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бессистемно;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Допускает нарушения сроков.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 пределах компетенции не ориентирует работников на выстраивание эффективного взаимодействия с госорганами и организациями;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потенциал отдельных работников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способен организовать совместно с другими подразделениями реализацию планов и достижение общих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вносит предложения по организации эффективной работы подразделения и с обществом;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опыт и знания коллегам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выявляет вклад подчиненных в достижение результатов.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коллегам;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прибегает к обсуждению задач с коллегами.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правильно распределять обязанности;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способен четко распределить обязанности в подразделении;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информирует о возможных рисках;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решений не предлагает альтернативных вариантов;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непоследовательные и неэффективные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Полагается только на собственный опыт и мнение при принятии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Редко занимается поиском необходимой для принятия решений информации;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Отказывается от обсуждения с коллективом подходов и не учитывает мнения других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анализирует и не прогнозирует возможные риски, или не учитывает данные из различных источников;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 принятии решения не учитывает возможные риски и последствия.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информацию;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Выражает необоснованное мнение.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Своевременно доводит до коллектива новые приоритеты;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Разрабатывает 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доводит до коллектива новые приоритеты или доводит их несвоевременно;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разрабатывает или разрабатывает неэффективные меры для своевременного реагирования на изменения;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Неэффективно управляет подразделением при внутренних и внешних изменениях и не достигает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руководству предложения по использованию новых подходов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происходящие изменения и не принимает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Теряет самообладание в период проводимых изменений и неожиданных перемен.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работы;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адаптируется или долго адаптируется в меняющихся условиях.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вносит предложения по продвижению перспективных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на личном примере стремление к саморазвитию.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Не выявляет перспективных работников и не инициирует их продвижение;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или принимает несистемные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передает коллегам накопленный опыт и знания, а также безразличен к уровню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уделяет внимания саморазвитию и не показывает его важность на личном примере.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развивается сам и не ориентирует подчиненных на их развитие, даже если это необходимо для достижения результата;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обсуждает с подчиненными их компетенции.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технологиям;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Ограничивается теми навыками, которыми владеет.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работниками этических норм и стандартов;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Признает достижения других, воздерживается от обсуждения личных и профессиональных качеств коллег, порочащих их честь и достоинство;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этических норм и стандартов работниками;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Считает приверженность ценностям госслужбы личным делом каждого;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признает достижения других, допускает обсуждение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принимает мер к нарушениям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Ведет себя неэтично, проявляя субъективизм, корысть, а также неуважение к чести и достоинству личности;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внедряет этические нормы и ценности в практику работы своего подразделения, и не обеспечивает прозрачность, объективность и справедливость в работе.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Ставит личные интересы выше интересов коллектива;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создает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является образцом этического поведения для подчиненных, не проявляет беспристрастность, справедливость, бескорыстие, а также уважительное отношение к чести и достоинству личности.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стандартам;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Ведет себя не честно, вызывающе, предвзято и проявляет грубость и высокомерие к другим.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Сдержанно реагирует на критику и в случае ее обоснованности принимает меры по устранению недостатков.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Алматинского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 Уполномоченное лицо</w:t>
      </w:r>
    </w:p>
    <w:bookmarkEnd w:id="162"/>
    <w:bookmarkStart w:name="z23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Start w:name="z23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</w:t>
      </w:r>
    </w:p>
    <w:bookmarkEnd w:id="164"/>
    <w:bookmarkStart w:name="z23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подпись_________________________</w:t>
      </w:r>
    </w:p>
    <w:bookmarkEnd w:id="165"/>
    <w:bookmarkStart w:name="z23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66"/>
    <w:bookmarkStart w:name="z23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67"/>
    <w:bookmarkStart w:name="z23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</w:t>
      </w:r>
    </w:p>
    <w:bookmarkEnd w:id="168"/>
    <w:bookmarkStart w:name="z23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75"/>
    <w:bookmarkStart w:name="z24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76"/>
    <w:bookmarkStart w:name="z24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77"/>
    <w:bookmarkStart w:name="z24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 (фамилия, инициалы, подпись)</w:t>
      </w:r>
    </w:p>
    <w:bookmarkEnd w:id="178"/>
    <w:bookmarkStart w:name="z24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 (фамилия, инициалы, подпись)</w:t>
      </w:r>
    </w:p>
    <w:bookmarkEnd w:id="179"/>
    <w:bookmarkStart w:name="z24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 (фамилия, инициалы, подпись)</w:t>
      </w:r>
    </w:p>
    <w:bookmarkEnd w:id="1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