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a83e" w14:textId="16ba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17 июля 2015 года № 321 "Об утверждении регламентов государственных услуг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 марта 2018 года № 88. Зарегистрировано Департаментом юстиции Алматинской области 28 марта 2018 года № 4603.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приказами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 11184),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№ 11047),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17 июля 2015 года № 321 "Об утверждении регламентов государственных услуг в сфере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3344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октября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Алматинской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 силу постановлением акимата Алматинской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 силу постановлением акимата Алматинской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 силу постановлением акимата Алматинской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внесенными постановлениями акимата Алматинской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Алматинской области" в установленном законодательством Республики Казахстан порядке обеспечить: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Алматинской области после его официального опубликования;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Ж. Омара.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Алмaтинской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"1" марта 2018 года № 88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17 июля 2015 года № 321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"1" марта 2018 года № 88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17 июля 2015 года № 321</w:t>
            </w:r>
          </w:p>
        </w:tc>
      </w:tr>
    </w:tbl>
    <w:bookmarkStart w:name="z6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11"/>
    <w:bookmarkStart w:name="z9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постановлением акимата Алматинской области от "1" марта 2018 года № 88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17 июля 2015 года № 321</w:t>
            </w:r>
          </w:p>
        </w:tc>
      </w:tr>
    </w:tbl>
    <w:bookmarkStart w:name="z10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13"/>
    <w:bookmarkStart w:name="z1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постановлением акимата Алматинской области от "1" марта 2018 года № 88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17 июля 2015 года № 321</w:t>
            </w:r>
          </w:p>
        </w:tc>
      </w:tr>
    </w:tbl>
    <w:bookmarkStart w:name="z1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"Обследование и оказание психолого-медико-педагогической консультативной помощи детям с ограниченными возможностями"</w:t>
      </w:r>
    </w:p>
    <w:bookmarkEnd w:id="15"/>
    <w:bookmarkStart w:name="z1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постановлением акимата Алматинской области от "1" марта 2018 года № 88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17 июля 2015 года № 321</w:t>
            </w:r>
          </w:p>
        </w:tc>
      </w:tr>
    </w:tbl>
    <w:bookmarkStart w:name="z16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"Реабилитация и социальная адаптация детей и подростков с проблемами в развитии"</w:t>
      </w:r>
    </w:p>
    <w:bookmarkEnd w:id="17"/>
    <w:bookmarkStart w:name="z1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утвержденное постановлением акимата Алматинской области от "1" марта 2018 года № 88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17 июля 2015 года № 321</w:t>
            </w:r>
          </w:p>
        </w:tc>
      </w:tr>
    </w:tbl>
    <w:bookmarkStart w:name="z19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