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34c" w14:textId="e5cd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марта 2018 года № 106. Зарегистрировано Департаментом юстиции Алматинской области 20 марта 2018 года № 4581. Утратило силу постановлением акимата Алматинской области от 19 июля 2023 года № 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19.07.2023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постановления акимата Алматинской области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 от 3 марта 2017 года № 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07 апреля 2017 года в Эталонном контрольном банке нормативных правовых актов Республики Казахстан), "О внесении изменений и дополнения в постановление акимата Алматинской области от 3 марта 2017 года № 97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 от 27 июня 2017 года № 266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августа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Алматинской области Б. Байжуманова.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"6" марта 2018 года № 106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Алматинской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Алматинской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республиканском государственном учреждении "Департамент Агентства по делам государственной службы и противодействию коррупции Республики Казахстан по Алматинской области" (далее - Департамент) осуществляется в течение десяти рабочих дней со дня вынесения решения. По итогам рассмотрения жалобы Департаментом принимается одно из следующих решений: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оценкидеятельности административныхго 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дости-жения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деятель-ностью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государствен-ными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совершенство-ванию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совершенство-ванию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качество оказания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доброже-лательно;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совершенство-ванию;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доброжела-тельно;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САМОРАЗВИ-ТИЕ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ДОБРОПОРЯ-ДОЧНОСТЬ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беспристраст-ность,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принципиаль-ность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беспристраст-ность,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СТРЕССОУС-ТОЙЧИВОСТЬ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оценкидеятельности административных государственных служащих корпуса "Б" местных исполнительных органов 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202"/>
    <w:bookmarkStart w:name="z5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203"/>
    <w:bookmarkStart w:name="z5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04"/>
    <w:bookmarkStart w:name="z5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05"/>
    <w:bookmarkStart w:name="z5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206"/>
    <w:bookmarkStart w:name="z5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5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8"/>
    <w:bookmarkStart w:name="z5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9"/>
    <w:bookmarkStart w:name="z5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0"/>
    <w:bookmarkStart w:name="z5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11"/>
    <w:bookmarkStart w:name="z5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17"/>
    <w:bookmarkStart w:name="z5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8"/>
    <w:bookmarkStart w:name="z5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9"/>
    <w:bookmarkStart w:name="z5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20"/>
    <w:bookmarkStart w:name="z5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1"/>
    <w:bookmarkStart w:name="z5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22"/>
    <w:bookmarkStart w:name="z5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3"/>
    <w:bookmarkStart w:name="z5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24"/>
    <w:bookmarkStart w:name="z5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