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413f" w14:textId="cb44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августа 2015 года № 364 "Об утверждении регламентов государственных услуг в сфере архитектуры"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февраля 2018 года № 78. Зарегистрировано Департаментом юстиции Алматинской области 16 марта 2018 года № 4571.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17 августа 2015 года № 364 "Об утверждении регламентов государственных услуг в сфере архитектуры"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октября 2015 года в информационно-правовой системе "Әділет")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решения о строительстве культовых зданий (сооружений), определении их месторасположения",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архитектуры и градостроительства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2),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Алматинской области Л. Турлашова.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"28" февраля 2018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17 августа 2015 года № 364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бесплатно физическим и юридическим лицам (далее – услугополучатель) местным исполнительным органом области (далее – услугодатель).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решения о строительстве культовых зданий (сооружений), определении их месторасположения"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– Стандарт).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случае и по основаниям, предусмотренным пунктом 10 Стандарта.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концелярий услугодателя принимает пакет документов, осуществляет их регистрацию и выдает копию заявления услугополучателю, направляет на рассмотрение руководителю услугодателя - 30 (тридцать) минут. Результат - копия заявления услугополучателя со штампом услугодателя, содержащим дату, время приема и номер входящего документа, с указанием фамилии, имени, отчества (при наличии) лица, принявшего документы;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- 4 (четыре) часа. Результат – определение ответственного исполнителя;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и направляет на согласование в государственное учреждение "Управление по делам религий" (далее - Управление) - 3 (три) календарных дня. Результат – направление на согласование в Управление;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 и осуществляет согласование либо подготавливает мотивированный ответ об отказе в согласовании – 7 (семь) календарных дней. Результат – согласование либо мотивированный ответ об отказе в согласовании;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ответа Управления оформляет результат оказания государственной услуги и направляет руководителю услугодателя - 15 (пятнадцать) календарных дней. Результат – направление результата оказания государственной услуги руководителю услугодателя;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направляет ответственному исполнителю услугодателя – 4 (четыре) календарных дня. Результат – направление результата оказания государственной услуги ответственному исполнителю услугодателя;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результат оказания государственной услуги - 30 (тридцать) минут. Результат – выдача результата оказания государственной услуги.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документов и выдает расписку согласно приложению 2 Стандарта) - 20 (двадцать) минут;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в течении 30 (тридцать) минут;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решения о строительстве культовых зданий (сооружений), определении их местоположения"</w:t>
            </w:r>
            <w:r>
              <w:br/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"28" февраля 2018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17 августа 2015 года № 364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бесплатно физическим и юридическим лицам (далее – услугополучатель) местным исполнительным органом области (далее – услугодатель).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– Стандарт).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 пунктом 10 Стандарта.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бумажная.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концелярий услугодателя принимает пакет документов, осуществляет их регистрацию и выдает копию заявления услугополучателю, направляет на рассмотрение руководителю услугодателя - 30 (тридцать) минут. Результат - копия заявления услугополучателя со штампом услугодателя, содержащим дату, время приема и номер входящего документа, с указанием фамилии, имени, отчества (при наличии) лица, принявшего документы;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- 4 (четыре) часа. Результат – определение ответственного исполнителя;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и направляет на согласование в государственное учреждение "Управление по делам религий" (далее - Управление) - 3 (три) календарных дня. Результат – направление на согласование в Управление;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рассматривает документы и осуществляет согласование либо подготавливает мотивированный ответ об отказе в согласовании – 7 (семь) календарных дней. Результат – согласование либо мотивированный ответ об отказе в согласовании;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ответа Управления оформляет результат оказания государственной услуги и направляет руководителю услугодателя - 15 (пятнадцать) календарных дней. Результат – направление результата оказания государственной услуги руководителю услугодателя;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направляет ответственному исполнителю услугодателя – 4 (четыре) календарных дня. Результат – направление результата оказания государственной услуги ответственному исполнителю услугодателя;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выдает результат оказания государственной услуги - 30 (тридцать) минут. Результат – выдача результата оказания государственной услуги.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документов и выдает расписку согласно приложению 2 Стандарта) - 20 (двадцать) минут;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в течении 30 (тридцать) минут;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решения о перепрофилировании (изменения функционального назначения) зданий (сооружений) в культовые здания (сооружения)"</w:t>
            </w:r>
            <w:r>
              <w:br/>
            </w:r>
          </w:p>
        </w:tc>
      </w:tr>
    </w:tbl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