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4b4" w14:textId="9779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30 сентября 2015 года № 436 "Об утверждении регламента государственной услуги в сфере учета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марта 2018 года № 94. Зарегистрировано Департаментом юстиции Алматинской области 16 марта 2018 года № 4567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регламента государственной услуги в сфере учета государственного имущества" от 30 сентября 2015 года № 436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2015 года в газетах "Жетысу" и "Огни Алатау").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Туякова Ж.Ш.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