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faaff" w14:textId="e8faa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Алматинского областного маслихата от 15 декабря 2017 года № 26-128 "Об областном бюджете Алматинской области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Алматинского областного маслихата от 20 февраля 2018 года № 27-136. Зарегистрировано Департаментом юстиции Алматинской области 7 марта 2018 года № 4540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Алматинский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Алматинского областного маслихата "Об областном бюджете Алматинской области на 2018-2020 годы" от 15 декабря 2017 года № 26-128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4452</w:t>
      </w:r>
      <w:r>
        <w:rPr>
          <w:rFonts w:ascii="Times New Roman"/>
          <w:b w:val="false"/>
          <w:i w:val="false"/>
          <w:color w:val="000000"/>
          <w:sz w:val="28"/>
        </w:rPr>
        <w:t>, опубликован 8 января 2018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2018-2020 годы согласно приложениям 1, 2 и 3 соответственно, в том числе на 2018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302 327 269 тысяч тенге, в том числе по: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35 831 764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137 105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10 000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266 348 400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301 849 085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7 132 396 тысяч тенге, в том числе: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9 186 239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2 053 843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4 018 302 тысячи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4 018 302 тысячи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10 672 514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10 672 514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Установить, что поступления по коду классификации доходов единой бюджетной классификации "Социальный налог" зачисляются Карасайскому району в размере 30% в районный бюджет, по другим районам и городам в размере 100% зачисляются в областной бюджет.";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"68 200 397" заменить на цифры "77 700 397";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"776 196" заменить на цифры "694 937";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"10 108 787" заменить на цифры "13 815 328";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"593 914" заменить на цифры "708 135";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Одобрить выпуск государственных эмиссионных ценных бумаг по Алматинской области на 2018 год в сумме 1 727 247 тысяч тенге.".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Алматинского областного маслихата "По вопросам бюджета, тарифной политики и обеспечения соблюдения законности".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Алматинского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Кыдырманов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Алматинского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Дюсембинов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4"/>
        <w:gridCol w:w="5426"/>
      </w:tblGrid>
      <w:tr>
        <w:trPr>
          <w:trHeight w:val="30" w:hRule="atLeast"/>
        </w:trPr>
        <w:tc>
          <w:tcPr>
            <w:tcW w:w="8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Алматинской области от "20" февраля 2018 года № 27-136 "О внесении изменений и дополнения в решение Алматинского областного маслихата от 15 декабря 2017 года № 26-128 "Об областном бюджете Алматинской области на 2018-2020 годы"</w:t>
            </w:r>
          </w:p>
        </w:tc>
      </w:tr>
      <w:tr>
        <w:trPr>
          <w:trHeight w:val="30" w:hRule="atLeast"/>
        </w:trPr>
        <w:tc>
          <w:tcPr>
            <w:tcW w:w="8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утвержденное решением Алматинского областного маслихата от 15 декабря 2017 года № 26-128 "Об областном бюджете Алматинской области на 2018-2020 годы"</w:t>
            </w:r>
          </w:p>
        </w:tc>
      </w:tr>
    </w:tbl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Алматинской области на 2018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1563"/>
        <w:gridCol w:w="1007"/>
        <w:gridCol w:w="2687"/>
        <w:gridCol w:w="60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"/>
        </w:tc>
        <w:tc>
          <w:tcPr>
            <w:tcW w:w="6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302 327 269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35 831 764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15 483 175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15 483 175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18 812 388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18 812 388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1 536 201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1 536 201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137 105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137 105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89 582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266 348 400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77 826 278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77 826 278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188 522 122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188 522 122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465"/>
        <w:gridCol w:w="980"/>
        <w:gridCol w:w="980"/>
        <w:gridCol w:w="6364"/>
        <w:gridCol w:w="27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8"/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301 849 085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5 198 563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3 890 314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68 633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3 589 681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2 046 611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666 877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592 027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201 798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411 218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374 813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132 963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199 587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585 640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585 640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234 869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321 161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311 391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311 391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217 807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4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885 473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192 294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192 294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127 944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693 179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673 144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427 320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95 824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5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16 814 506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16 814 506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12 312 680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8 696 118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3 489 725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96 892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учений по действиям при угрозе и возникновении кризисной ситуации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4 501 826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2 935 008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объектов общественного порядка и безопасности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1 566 818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6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49 079 009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11 410 437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3 242 193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1 303 115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1 525 872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266 714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144 340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6 000 100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5 979 700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2 168 144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1 558 347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609 797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9 637 665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436 053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436 053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9 201 612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9 201 612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1 430 584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201 467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201 467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1 229 117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1 229 117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71 289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71 289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71 289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26 529 034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26 486 534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104 913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190 482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209 477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425 138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240 174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720 945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24 490 127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47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13 805 361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4 351 281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382 929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243 575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138 834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3 968 352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Сейсмоусиление объектов здравоохранения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588 840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3 379 512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3 932 776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3 932 776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3 932 776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337 869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337 869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337 869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5 142 009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5 142 009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172 203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285 234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4 583 358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8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13 982 637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6 744 518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6 107 366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620 667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1 522 970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244 621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436 461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выплату государственной адресной социальной помощи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3 126 083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156 564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607 232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529 066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769 642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769 642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769 642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6 468 477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6 367 465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103 288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введение стандартов оказания специальных социальных услуг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3 150 302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515 269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483 570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1 953 386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9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19 717 291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9 245 178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9 232 053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4 516 645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4 715 408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10 472 113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1 558 832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1 558 832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8 913 281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180 137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5 028 123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3 314 703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0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22 854 279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5 046 527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1 865 340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1 865 340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3 181 187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449 657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464 494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2 267 036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14 072 374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8 154 047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8 154 047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5 918 327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179 493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5 495 674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190 888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1 848 640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1 342 399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1 342 399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171 809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106 766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334 432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251 229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735 514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735 514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573 346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1 151 224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263 079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234 923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322 550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262 387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565 595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472 629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51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13 553 261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4 210 187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4 210 187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2 353 106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1 261 291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595 790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9 343 074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9 343 074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9 343 074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2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33 226 795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29 481 337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25 566 483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135 389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3 489 745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209 504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923 597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161 150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3 361 546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12 899 386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212 735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1 332 604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176 172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374 126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95 951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163 338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154 080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1 203 390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1 203 390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2 711 464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95 035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2 537 313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1 581 634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1 551 634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1 551 634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1 197 144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1 197 144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1 169 832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777 296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775 071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541 819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153 118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125 531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3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1 532 558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1 532 558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802 097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96 063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705 804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665 105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165 105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4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14 124 795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13 815 328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13 815 328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2 752 141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6 474 430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527 305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4 061 452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263 267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263 267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5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5 515 390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3 187 738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3 187 738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2 326 641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67 228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 в рамках Единой программы поддержки и развития бизнеса "Дорожная карта бизнеса 2020"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480 216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2 327 652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490 022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490 022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596 638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596 638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708 135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708 135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223 120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223 120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144 056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144 056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165 681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109 679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6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7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91 548 314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91 548 314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91 548 314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85 204 580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6 331 654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7 132 396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9 186 239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8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2 471 027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2 471 027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1 727 247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1 727 247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743 780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743 780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9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5 151 883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5 151 883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3 807 985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3 807 985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1 343 898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1 343 898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0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1 563 329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1 563 329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1 563 329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2715"/>
        <w:gridCol w:w="55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1"/>
        </w:tc>
        <w:tc>
          <w:tcPr>
            <w:tcW w:w="5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2 053 843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4"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2 053 843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2 053 843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2 053 843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4"/>
        <w:gridCol w:w="808"/>
        <w:gridCol w:w="1704"/>
        <w:gridCol w:w="1704"/>
        <w:gridCol w:w="2879"/>
        <w:gridCol w:w="39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5"/>
        </w:tc>
        <w:tc>
          <w:tcPr>
            <w:tcW w:w="3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4 018 302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4 018 302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0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4 018 302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4 018 302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2 101 502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2 101 502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1 264 800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1 264 800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352 000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352 000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1"/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"/>
        <w:gridCol w:w="1397"/>
        <w:gridCol w:w="900"/>
        <w:gridCol w:w="3622"/>
        <w:gridCol w:w="54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5"/>
        </w:tc>
        <w:tc>
          <w:tcPr>
            <w:tcW w:w="5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- 10 672 514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10 672 514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8"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7 275 939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7 275 939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эмиссионные ценные бумаги 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1 727 247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5 548 692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9"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5 448 007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5 448 007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5 448 007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876"/>
        <w:gridCol w:w="1846"/>
        <w:gridCol w:w="1846"/>
        <w:gridCol w:w="2094"/>
        <w:gridCol w:w="4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0"/>
        </w:tc>
        <w:tc>
          <w:tcPr>
            <w:tcW w:w="4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2 051 432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5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2 051 432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2 051 432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2 051 432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1 637 278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