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62e5" w14:textId="9256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февраля 2018 года № 60. Зарегистрировано Департаментом юстиции Алматинской области 27 февраля 2018 года № 4533. Утратило силу постановлением акимата Алматинской области от 13 марта 2020 года № 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10805),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8 июня 2015 года № 240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июля 2015 года в газетах "Жетысу" и "Огни алатау").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экономики и бюджетного планирования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Ж. Туякова.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"12" февраля 2018 года № 60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оказывается бесплатно физическим лицам (далее – услугополучатель)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10805) (далее – Стандарт).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корпарация).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приложению 1 Стандарта (далее - Соглашение)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 обращении услугополучателя или его представителя по нотариально удостоверенной доверенности с пакетом документов, согласно пункту 9 Стандарта.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- 30 (тридцать) минут. Результат – направление руководителю услугодателя;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- 3 (три) часа. Результат – определение ответственного исполнителя услугодателя;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услугодателя, оформление результата оказания государственной услуги и направление на подпись руководителю услугодателя: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подъемного пособия – в течение 26 (двадцати шести) рабочих дней;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предостовление бюджетного кредита на приобретение или строительство жилья – в течение 46 (сорока шести) рабочих дней. Результат – направление результата оказание государственной услуги на подпись руководителю услугодателя;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– направление результата оказания государственной услуги ответственному исполнителю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- 30 (тридцать) минут. Результат – выдача результата оказания государственной услуги.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 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порядок взаимодействия с Государственной корпорацией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при обращении услугополучателя или его представителя по нотариально удостоверенной доверенности представляет в Государственную корпорацию пакет документов, согласно пункту 9 Стандарта.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 – 20 (двадцать) минут;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– 3 (три) часа;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– 3 (три) часа;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– 20 (двадцать) минут.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  <w:r>
              <w:br/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