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6b99" w14:textId="bd46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7 февраля 2018 года № 53. Зарегистрировано Департаментом юстиции Алматинской области 23 февраля 2018 года № 4528. Утратило силу постановлением акимата Алматинской области от 28 января 2019 года № 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№ 11304), акимат Алматинской области ПОСТАНОВЛЯЕТ: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"Вызов врача на дом"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"Запись на прием к врачу"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"Прикрепление к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"Добровольное анонимное и обязательное конфиденциальное медицинское обследование на наличие ВИЧ-инфекции"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"Выдача справки с противотуберкулезной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"Выдача справки с психоневрологической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государственной услуги "Выдача справки с наркологической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государственной услуги "Прохождение предварительных обязательных медицинских осмотров"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Алматинской области "Об утверждении регламентов государственных услуг в области здравоохранения" от 28 июля 2015 года № 332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3372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18 сентября 2015 года в информационно-правовой системе "Әділет");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постановления акимата Алматинской области "О внесении изменений в некоторые постановления акимата Алматинской области в сфере здравоохранения" от 1 июня 2016 года № 272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3896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14 июля 2016 года в информационно-правовой системе "Әділет").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"Управление здравоохранения Алматинской области" в установленном законодательством Республики Казахстан порядке обеспечить: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Алматинской области после его официального опубликования;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Алматинской области Ж. Омара.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Алмaтинской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"07" февраля 2018 года № 53</w:t>
            </w:r>
            <w:r>
              <w:br/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"Вызов врача на дом"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"Вызов врача на дом" (далее - государственная услуга) оказывается бесплатно медицинскими организациями, оказывающими первичную медико-санитарную помощь (далее - услугодатель).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"Вызов врача на дом"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11304) (далее - Стандарт).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через: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(при непосредственном обращении или по телефонной связи услугополучателя);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(далее - портал).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– запись в журнале регистрации вызовов услугодателя и устный ответ с указанием даты, времени посещения врача;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 уведомление в виде статуса электронной заявки в личном кабинете.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после принятия запроса на оказание государственной услуги услугополучателю в установленное время на дому оказывается медицинская помощь.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проверка документов ответственным исполнителем услугодателя – 4 (четыре) минуты. Результат - проверка документов;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запись в журнале регистрации вызовов ответственным исполнителем услугодателя и устный ответ услугополучателю с указанием даты, времени посещения врача – 6 (шесть) минут. Результат – устный ответ. 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Ответственный исполнитель услугодателя участвует в процессе оказания государственной услуги.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"личный кабинет" услугополучателя направляется уведомление в виде статуса электронной заявки;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"Вызов врача на дом" </w:t>
            </w:r>
            <w:r>
              <w:br/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3533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"07" февраля 2018 года № 53</w:t>
            </w:r>
            <w:r>
              <w:br/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"Запись на прием к врачу"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"Запись на прием к врачу" (далее - государственная услуга) оказывается бесплатно медицинскими организациями, оказывающими первичную медико-санитарную помощь (далее - услугодатель).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"Запись на прием к врачу"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11304) (далее - Стандарт).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через: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(при непосредственном обращении или по телефонной связи услугополучателя);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(далее - портал).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непосредственном обращении или по телефонной связи к услугодателю – запись в журнале предварительной записи на прием к врачу услугодателя и устный ответ с указанием даты, времени приема врача в соответствии с графиком приема врачей (далее – график);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электронном формате при обращении на портал – уведомление в виде статуса электронной заявки в личном кабинете.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после принятия запроса на оказание государственной услуги в установленное время услугополучателю оказывается медицинская помощь. 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проверка документов ответственным исполнителем услугодателя – 4 (четыре) минуты. Результат - проверка документов;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запись в журнале предварительной записи ответственным исполнителем услугодателя и устный ответ услугополучателю с указанием даты, времени приема врача в соответствии с графиком – 6 (шесть) минут. Результат – устный ответ. 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Ответственный исполнитель услугодателя участвует в процессе оказания государственной услуги.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"личный кабинет" услугополучателя направляется уведомление в виде статуса электронной заявки;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"Запись на прием к врачу" </w:t>
            </w:r>
            <w:r>
              <w:br/>
            </w:r>
          </w:p>
        </w:tc>
      </w:tr>
    </w:tbl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2517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постановлением акимата Алматинской области от "07" февраля 2018 года № 53</w:t>
            </w:r>
            <w:r>
              <w:br/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"Прикрепление к медицинской организации, оказывающей первичную медико-санитарную помощь"</w:t>
      </w:r>
    </w:p>
    <w:bookmarkEnd w:id="74"/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"Прикрепление к медицинской организации, оказывающей первичную медико-санитарную помощь" (далее - государственная услуга) оказывается бесплатно медицинскими организациями, оказывающими первичную медико-санитарную помощь (далее - услугодатель). 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"Прикрепление к медицинской организации, оказывающей первичную медико-санитарную помощь"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11304) (далее - Стандарт).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через: 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(при непосредственном обращении или по телефонной связи услугополучателя);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(далее - портал).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(талон) о прикреплении в бумажном виде (в произвольной форме) или в форме электронного документа, подписанной электронной цифровой подписью (далее – ЭЦП) услугодателя, согласно приложению Стандарта.</w:t>
      </w:r>
    </w:p>
    <w:bookmarkEnd w:id="82"/>
    <w:bookmarkStart w:name="z9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 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 – 30 (тридцать) минут. Результат - определение ответственного исполнителя услугодателя; 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6 (шесть) часов. Результат - направление результата оказания государственной услуги на подпись руководителю услугодателя;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 – 30 (тридцать) минут. Результат - направление результата оказания государственной услуги ответственному исполнителю услугодателя;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оказания государственной услуги - 30 (тридцать) минут. Результат - выдача результата оказания государственной услуги.              </w:t>
      </w:r>
    </w:p>
    <w:bookmarkEnd w:id="90"/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96"/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 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портале, направляет запрос в форме электронного документа, удостоверенного ЭЦП; 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"Прикрепление к медицинской организации, оказывающей первичную медико-санитарную помощь" </w:t>
            </w:r>
            <w:r>
              <w:br/>
            </w:r>
          </w:p>
        </w:tc>
      </w:tr>
    </w:tbl>
    <w:bookmarkStart w:name="z11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постановлением акимата Алматинской области от "07" февраля 2018 года № 53</w:t>
            </w:r>
            <w:r>
              <w:br/>
            </w:r>
          </w:p>
        </w:tc>
      </w:tr>
    </w:tbl>
    <w:bookmarkStart w:name="z1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"Добровольное анонимное и обязательное конфиденциальное медицинское обследование на наличие ВИЧ-инфекции"</w:t>
      </w:r>
    </w:p>
    <w:bookmarkEnd w:id="103"/>
    <w:bookmarkStart w:name="z1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"Добровольное анонимное и обязательное конфиденциальное медицинское обследование на наличие ВИЧ-инфекции" (далее - государственная услуга) оказывается бесплатно гражданам Республики Казахстан и оралманам, платно иностранцам и лицам без гражданства (далее - услугополучатель) медицинскими организациями, оказывающими первичную медико-санитарную помощь, центрами по профилактике и борьбе со СПИДом области (далее - услугодатель). 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"Добровольное анонимное и обязательное конфиденциальное медицинское обследование на наличие ВИЧ-инфекции"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11304) (далее - Стандарт). 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через услугодателя. 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справка-сертификат об исследовании на антитела к вирусу иммунодефицита человека, согласно приказа Министра здравоохранения и социального развития Республики Казахстан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добровольного анонимного и (или) конфиденциального медицинского обследования и консультирования граждан Республики Казахстан и оралманов по вопросам ВИЧ-инфекции на бесплатной основе" (зарегистрированный в Реестре государственной регистрации нормативных правовых актов № 11145). 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3 (трех) месяцев с момента ее выдачи.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отрицательного результата обследования результат оказания государственной услуги выдается услугополучателю лично на руки. </w:t>
      </w:r>
    </w:p>
    <w:bookmarkEnd w:id="111"/>
    <w:bookmarkStart w:name="z12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ответственным исполнителем услугодателя и направление услугополучателя в процедурный кабинет для забора крови – 30 (тридцать) минут. Результат - забор крови; 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доставления пробы крови для проведения исследования в лабораторию – в тот же рабочий день. Результат - доставления пробы крови в лабораторию; 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обследование крови на наличие антител к ВИЧ-инфекции, направление результата анализа крови услугодателю – 1 (один) рабочий день. Результат - направление результата анализа крови услугодателю. 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результата анализа крови, оформление результата оказания государственной услуги ответственным исполнителем услугодателя: 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обследования – 1 (один) рабочий день;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результата обследования – 18 (восемнадцать) рабочих дней. Результат - оформление результата оказания государственной услуги; 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оказания государственной услуги – 30 (тридцать) минут. Результат - выдача результата оказания государственной услуги. </w:t>
      </w:r>
    </w:p>
    <w:bookmarkEnd w:id="121"/>
    <w:bookmarkStart w:name="z13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услугодателя;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процедурный кабинет для забора крови; 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лаборатория. 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"Добровольное анонимное и обязательное конфиденциальное медицинское обследование на наличие ВИЧ-инфекции" </w:t>
            </w:r>
            <w:r>
              <w:br/>
            </w:r>
          </w:p>
        </w:tc>
      </w:tr>
    </w:tbl>
    <w:bookmarkStart w:name="z14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постановлением акимата Алматинской области от "07" февраля 2018 года № 53</w:t>
            </w:r>
            <w:r>
              <w:br/>
            </w:r>
          </w:p>
        </w:tc>
      </w:tr>
    </w:tbl>
    <w:bookmarkStart w:name="z14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противотуберкулезной организации"</w:t>
      </w:r>
    </w:p>
    <w:bookmarkEnd w:id="130"/>
    <w:bookmarkStart w:name="z14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с противотуберкулезной организации" (далее - государственная услуга) оказывается на платной основе организациями здравоохранения (далее - услугодатель). 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справки с противотуберкулезной организации"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11304) (далее - Стандарт). 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справка с противотуберкулезной организации (далее - справка) по форме согласно приложению 1 Стандарта, подписанная врачом-фтизиатром, заверенная личной врачебной печатью и печатью услугодателя, с регистрацией справки в журнале регистрации предоставления государственной услуги "Выдача справки с противотуберкулезной организации" согласно приложению 2 Стандарта. 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выдается после проверки в базе данных "Национальный регистр больных туберкулезом". 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справки – 10 (десять) календарных дней.</w:t>
      </w:r>
    </w:p>
    <w:bookmarkEnd w:id="137"/>
    <w:bookmarkStart w:name="z15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и направление ответственному исполнителю услугодателя сотрудником канцелярии услугодателя – 15 (пятнадцать) минут. Результат - направление ответственному исполнителю услугодателя; 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документов, оформление результата оказания государственной услуги, подписание и направление сотруднику канцелярии услугодателя ответственным исполнителем услугодателя – не более 30 (тридцати) минут. Результат - направление результата оказания государственной услуги сотруднику канцелярии услугодателя; 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результата оказания государственной услуги – 15 (пятнадцать) минут. Результат - выдача результата оказания государственной услуги. </w:t>
      </w:r>
    </w:p>
    <w:bookmarkEnd w:id="143"/>
    <w:bookmarkStart w:name="z16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услугодателя. 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"Выдача справки с противотуберкулезной организации" </w:t>
            </w:r>
            <w:r>
              <w:br/>
            </w:r>
          </w:p>
        </w:tc>
      </w:tr>
    </w:tbl>
    <w:bookmarkStart w:name="z16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утвержденное постановлением акимата Алматинской области от "07" февраля 2018 года № 53</w:t>
            </w:r>
            <w:r>
              <w:br/>
            </w:r>
          </w:p>
        </w:tc>
      </w:tr>
    </w:tbl>
    <w:bookmarkStart w:name="z17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психоневрологической организации"</w:t>
      </w:r>
    </w:p>
    <w:bookmarkEnd w:id="151"/>
    <w:bookmarkStart w:name="z17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с психоневрологической организации" (далее - государственная услуга) оказывается на платной основе организациями здравоохранения (далее - услугодатель). 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справки с психоневрологической организации"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11304) (далее - Стандарт). 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услугодателя. 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- выдача справки о состоянии/не состоянии на диспансерном учете; 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здравоохранения - выдача справки врачом-психиатром о состоянии/не состоянии на диспансерном учете. 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выдается по форме согласно приложению 1 Стандарта, подписанная врачом-психиатром и медицинским регистратором, выдавшими справку, и заверенная печатью врача и услугодателя, с регистрацией справки в журнале регистрации предоставления государственной услуги "Выдача справки с психоневрологической организации" согласно приложению 2 Стандарта. 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3"/>
    <w:bookmarkStart w:name="z18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и направление ответственному исполнителю услугодателя сотрудником канцелярии услугодателя – 30 (тридцать) минут. Результат - направление ответственному исполнителю услугодателя; 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документов, оформление результата оказания государственной услуги, подписание и направление сотруднику канцелярии услугодателя ответственным исполнителем услугодателя – не более 2 (двух) часов. Результат - направление результата оказания государственной услуги сотруднику канцелярии услугодателя; 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результата оказания государственной услуги – 30 (тридцать) минут. Результат - выдача результата оказания государственной услуги. </w:t>
      </w:r>
    </w:p>
    <w:bookmarkEnd w:id="169"/>
    <w:bookmarkStart w:name="z18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услугодателя. 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174"/>
    <w:bookmarkStart w:name="z19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 и направляет принятые документы услугодателю - 3 (три) часа; 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получает результат оказания государственной услуги от услугодателя и выдает услугополучателю - 15 (пятнадцать) минут. 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"Выдача справки с психоневрологической организации" </w:t>
            </w:r>
            <w:r>
              <w:br/>
            </w:r>
          </w:p>
        </w:tc>
      </w:tr>
    </w:tbl>
    <w:bookmarkStart w:name="z20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утвержденное постановлением акимата Алматинской области от "07" февраля 2018 года № 53</w:t>
            </w:r>
            <w:r>
              <w:br/>
            </w:r>
          </w:p>
        </w:tc>
      </w:tr>
    </w:tbl>
    <w:bookmarkStart w:name="z20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наркологической организации"</w:t>
      </w:r>
    </w:p>
    <w:bookmarkEnd w:id="183"/>
    <w:bookmarkStart w:name="z20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с наркологической организации" (далее - государственная услуга) оказывается на платной основе организациями здравоохранения (далее - услугодатель). 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справки с наркологической организации"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11304) (далее - Стандарт). 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услугодателя. 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- выдача справки о состоянии/не состоянии на диспансерном учете;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 - выдача справки врачом-наркологом о состоянии/не состоянии на диспансерном учете.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выдается по форме согласно приложению 1 Стандарта, подписанная врачом-наркологом и медицинским регистратором, выдавшими справку, и заверенная печатью врача и услугодателя, с регистрацией справки в журнале регистрации предоставления государственной услуги "Выдача справки с наркологической организации" согласно приложению 2 Стандарта.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5"/>
    <w:bookmarkStart w:name="z21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и направление ответственному исполнителю услугодателя сотрудником канцелярии услугодателя – 30 (тридцать) минут. Результат - направление ответственному исполнителю услугодателя; 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документов, оформление результата оказания государственной услуги, подписание и направление сотруднику канцелярии услугодателя ответственным исполнителем услугодателя – не более 2 (двух) часов. Результат - направление результата оказания государственной услуги сотруднику канцелярии услугодателя; 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результата оказания государственной услуги – 30 (тридцать) минут. Результат - выдача результата оказания государственной услуги. </w:t>
      </w:r>
    </w:p>
    <w:bookmarkEnd w:id="201"/>
    <w:bookmarkStart w:name="z22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услугодателя. 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206"/>
    <w:bookmarkStart w:name="z22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 и направляет принятые документы услугодателю - 3 (три) часа; 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получает результат оказания государственной услуги от услугодателя и выдает услугополучателю - 15 (пятнадцать) минут. 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справки с наркологической организации"</w:t>
            </w:r>
            <w:r>
              <w:br/>
            </w:r>
          </w:p>
        </w:tc>
      </w:tr>
    </w:tbl>
    <w:bookmarkStart w:name="z23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утвержденное постановлением акимата Алматинской области от "07" февраля 2018 года № 53</w:t>
            </w:r>
            <w:r>
              <w:br/>
            </w:r>
          </w:p>
        </w:tc>
      </w:tr>
    </w:tbl>
    <w:bookmarkStart w:name="z23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"Прохождение предварительных обязательных медицинских осмотров"</w:t>
      </w:r>
    </w:p>
    <w:bookmarkEnd w:id="215"/>
    <w:bookmarkStart w:name="z23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"Прохождение предварительных обязательных медицинских осмотров" (далее - государственная услуга) оказывается на платной основе медицинскими организациями (далее - услугодатель). 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"Прохождение предварительных обязательных медицинских осмотров"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11304) (далее - Стандарт). 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и выдача результатов оказания государственной услуги осуществляется через услугодателя. 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медицинская справка услугодателя (далее - Справка) по форме № 086/у, утвержденной приказом исполняющего обязанности Министра здравоохранения Республики Казахстан от 23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№ 6697). 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выдается по форме согласно приложению Стандарта, подписанная руководителем услугодателя.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к услугодателю предоставляется возможность выбрать свободное время врачей, рентгенологического (флюорографического) обследования и лабораторных исследований согласно графика работы врачей, утвержденного услугодателем.</w:t>
      </w:r>
    </w:p>
    <w:bookmarkEnd w:id="223"/>
    <w:bookmarkStart w:name="z24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и направление ответственному исполнителю услугодателя сотрудником канцелярии услугодателя – 15 (пятнадцать) минут. Результат - направление ответственному исполнителю услугодателя; 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документов, оформление результата оказания государственной услуги и направление на подпись руководителю услугодателя ответственным исполнителем услугодателя – не более 7 (семи) часов. Результат - направление результата оказания государственной услуги на подпись руководителю услугодателя; 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подписание результата оказания государственной услуги и направление сотруднику канцелярии услугодателя – 30 (тридцать) минут. Результат - направление результата оказания государственной услуги сотруднику канцелярии услугодателя; 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выдача результата оказания государственной услуги – 15 (пятнадцать) минут. Результат - выдача результата оказания государственной услуги. </w:t>
      </w:r>
    </w:p>
    <w:bookmarkEnd w:id="230"/>
    <w:bookmarkStart w:name="z25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услугодателя. </w:t>
      </w:r>
    </w:p>
    <w:bookmarkEnd w:id="235"/>
    <w:bookmarkStart w:name="z2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"Прохождение предварительных обязательных медицинских осмотров" </w:t>
            </w:r>
            <w:r>
              <w:br/>
            </w:r>
          </w:p>
        </w:tc>
      </w:tr>
    </w:tbl>
    <w:bookmarkStart w:name="z26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37"/>
    <w:bookmarkStart w:name="z2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8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