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5805" w14:textId="c675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экологического коридора "Капшагай-Балхаш" на территории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7 февраля 2018 года № 51. Зарегистрировано Департаментом юстиции Алматинской области 20 февраля 2018 года № 4526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от 7 июля 2006 года "Об особо охраняемых природных территориях", естественно-научным обоснованием создания экологического коридора в современной дельте реки Иле, утвержденного приказом исполняющего обязанности председателя Комитета лесного хозяйства и животного мира Министерства сельского хозяйства Республики Казахстан от 18 августа 2017 года № 17-1/226, акимат Алматинской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на территории Алматинской области экологический коридор "Капшагай-Балхаш" общей площадью 973765 гектаров (из них: в Балхашском районе – 826328 гектар, в Кербулакском районе – 29537 гектар, в Талгарском районе – 58716 гектар, в Коксуском районе – 17455 гектар, на землях города Капшагай – 40306 гектар, в Илийском районе – 660 гектар и в Каратальском районе – 763 гектар) без изъятия земель у землепользователей и собственников земельных участков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"7" февраля 2018 года № 51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Экологический коридор "Капшагай-Балхаш" на территории Алматинской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5656"/>
        <w:gridCol w:w="5570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  <w:bookmarkEnd w:id="10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N45° 52' 42,041"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E74° 48' 2,086"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N46° 1' 42,850"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E75° 8' 55,502"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N46° 5' 19,265"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E75° 26' 53,948"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N45° 56' 43,356"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E75° 37' 16,033"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N45° 49' 42,157"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E75° 53' 6,406"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N45° 14' 5,166"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E76° 21' 11,071"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N45° 12' 23,100"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E76° 27' 29,983"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N45° 3' 20,452"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E76° 33' 54,933"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N45° 2' 55,430"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E76° 44' 57,987"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35' 37,833"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5' 21,713"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23' 4,341"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10' 29,666"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16' 33,704"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8' 56,461"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12' 13,203"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24' 24,050"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5' 3,339"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31' 12,503"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N43° 55' 23,977"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47' 52,911"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N43° 50' 19,807"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49' 36,837"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N43° 50' 47,834"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45' 12,055"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N43° 53' 6,747"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45' 48,099"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N43° 54' 14,601"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40' 55,906"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0' 3,493"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32' 55,031"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4' 43,157"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24' 56,929"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3' 24,683"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20' 29,746"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10' 14,840"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E77° 0' 47,379"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10' 43,597"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E76° 55' 1,839"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17' 51,204"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E76° 53' 8,394"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29' 51,188"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E76° 43' 40,844"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41' 52,035"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E76° 44' 12,867"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51' 7,004"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E76° 35' 28,055"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N44° 58' 29,493"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E76° 22' 10,924"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N45° 6' 14,006"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E76° 12' 53,954"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N45° 13' 6,823"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E75° 46' 39,824"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N45° 19' 23,930"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E75° 33' 22,829"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N45° 28' 22,132"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E75° 19' 34,603"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N45° 28' 2,426"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E75° 13' 34,797"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N45° 35' 21,900"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E75° 8' 16,143"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