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c74b" w14:textId="3c1c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января 2018 года № 10. Зарегистрировано Департаментом юстиции Алматинской области 6 февраля 2018 года № 4518. Утратило силу постановлением акимата Алматинской области от 13 февраля 2020 года № 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акимат Алматинской области ПОСТАНОВЛЯЕТ: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"Регистрация лиц, ищущих работу"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"Регистрация лиц, ищущих работу, в качестве безработных"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справки о регистрации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Алматинской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Ж. Омара.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"11" января 2018 года № 10</w:t>
            </w:r>
          </w:p>
        </w:tc>
      </w:tr>
    </w:tbl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- государственная услуга) оказывается бесплатно физическим лицам (далее - услугополучатель) Центром занятости населения (далее – услугодатель).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лиц, ищущих работу"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регистрации в качестве лица, ищущего работу в бумажном или электронном виде, согласно приложению 1 к Стандарту либо уведомление об отказе в регистрации в качестве лица, ищущего работу в бумажном или электронном виде, согласно приложению 2 к Стандарту по основаниям, предусмотренным пунктом 10 Стандарта. 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– направление руководителю услугодателя;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20 (двадцать) минут. Результат - определение ответственного исполнителя услугодателя;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5 (пять) часов. Результат – направление результата оказания государственной услуги на подпись руководителю услугодателя;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1 (один) час. Результат – направление результата оказания государственной услуги ответственному исполнителю;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20 (двадцать) минут. Результат – выдача результата оказания государственной услуги услугополучателю.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 о принятии заявления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порядка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лиц, 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"11" января 2018 года № 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безработных"</w:t>
      </w:r>
    </w:p>
    <w:bookmarkEnd w:id="30"/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безработных"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лиц, ищущих работу, в качестве безработных"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Центр занятости населения.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приложению 1 к Стандарту или посредством информационно -коммуникационных технологий и (или) абонентского устройства сети сотовой связи по основаниям, предусмотренным пунктом 10 Стандарта.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7"/>
    <w:bookmarkStart w:name="z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- 30 (тридцать) минут. Результат - выдача результата оказания государственной услуги.</w:t>
      </w:r>
    </w:p>
    <w:bookmarkEnd w:id="45"/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лиц, ищущих работу,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безработных"</w:t>
            </w:r>
          </w:p>
        </w:tc>
      </w:tr>
    </w:tbl>
    <w:bookmarkStart w:name="z10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105</w:t>
            </w:r>
          </w:p>
        </w:tc>
      </w:tr>
    </w:tbl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постановлением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регистрации в качестве безработного"</w:t>
      </w:r>
    </w:p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регистрации в качестве безработного" (далее - государственная услуга) оказывается бесплатно физическим лицам (далее - услугополучатель) Центром занятости населения (далее – услугодатель).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о регистрации в качестве безработного"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услугодателя. 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регистрации в качестве безработного в бумажном виде, согласно приложению 1 к Стандарту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1"/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– направление руководителю услугодателя;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20 (двадцать) минут. Результат - определение ответственного исполнителя услугодателя;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5 (пять) часов. Результат – направление результата оказания государственной услуги на подпись руководителю услугодателя;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1 (один) час. Результат – направление результата оказания государственной услуги ответственному исполнителю;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20 (двадцать) минут. Результат – выдача результата оказания государственной услуги услугополучателю.</w:t>
      </w:r>
    </w:p>
    <w:bookmarkEnd w:id="69"/>
    <w:bookmarkStart w:name="z12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справки о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безработного"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bookmarkStart w:name="z1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