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4669" w14:textId="c294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Биршогырского сельского округа от 20 декабря 2017 года № 34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Биршогырского сельского округа Шалкарского района Актюбинсой области от 27 марта 2018 года № 12. Зарегистрировано Управлением юстиции Шалкарского района Департамента юстиции Актюбинской области 11 апреля 2018 года № 3-13-189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26 февраля 2018 года № 16-8/26, аким Биршогырского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очагов болезни бешенства среди животных снять ограничительные мероприятия, установленные на территории улицы Актан баба в селе Биршогыр Биршогырского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Биршогырского сельского округа от 20 декабря 2017 года № 34 "Об установлении ограничительных мероприятий", (зарегистрированное в Реестре государственной регистрации нормативных правовых актов № 5803, опубликованное 16 января 2018 года в газете "Шалқар").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Государсвенному учреждению "Аппарат акима Биршогырсого сельского округа Шалкарского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опувликования.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Биршогырского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Жубаназар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