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719c" w14:textId="5f97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Есет Котибарулы сельского округа от 29 сентября 2017 года № 15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Есет Котибарулы сельского округа Шалкарского района Актюбинской области от 23 июля 2018 года № 4. Зарегистрировано Управлением юстиции Шалкарского района Департамента юстиции Актюбинской области 25 июля 2018 года № 3-13-204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Шалкарской районной территориальной инспекции Комитета ветеринарного контроля и надзора Министерства сельского хозяйства Республики Казахстан от 11 июня 2018 года № 16-8/83 аким Есет Котибарулы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очагов болезни бруцеллез среди крупного рогатого скота снять ограничительные мероприятия, установленные на территории крестьянского хозяйства "Нұралы" расположенного в Есет Котибарулы сельском округе.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Есет Котибарулы сельского округа от 29 сентября 2017 года № 15 "Об установлении ограничительных мероприятий" (зарегистрированное в Реестре государственной регистрации нормативно правовых актов № 5673, опубликованное 26 октября 2017 года в Эталонном контрольном банке нормативных правовых актов Республики Казахстан).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Государсвенному учреждению "Аппарат акима Есет Котибарулы сельского округа Шалкарского района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Есет Котибарулы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Кенжалин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