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b7cf" w14:textId="279b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12 декабря 2017 года № 150 "Об утверждении Шалкарского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14 декабря 2018 года № 281. Зарегистрировано Управлением юстиции Шалкарского района Департамента юстиции Актюбинской области 14 декабря 2018 года № 3-13-220.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150 "Об утверждении Шалкарского районного бюджета на 2018-2020 годы" (зарегистрированное в реестре государственной регистрации нормативных правовых актов за № 5788, опубликованное 4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"7618089,9" заменить цифрами "7618168,7";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"4799938,7" заменить цифрами "4800017,5";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"8047021,9" заменить цифрами "8047100,7";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"53784,0" заменить цифрами "54183,8";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"2444,0" заменить цифрами "2123,0";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"2094,8" заменить цифрами "1063,8".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14 декабря 2018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12 декабря 2017 года №150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7618168,7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193841,0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государсвтенными учреждениями, финансируемые из государсвтенного бюджета , а также содержащимися и фиансируемыми из бюджета (сметы расходов) Национального Банка Республики Казахстан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государсвтенными учреждениями, финансируемые из государсвтенного бюджета ,а также содержащимися и фиансируемыми из бюджета (сметы расходов) Национального Банка Республики Казахстан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 , закрепленного за государственными учреждениями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 , закрепленного за государственными учреждениями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4800017,5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8047100,7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394786,4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286660,7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127724,6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5119393,7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образорвательного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4597245,0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491942,7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орагана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110025,2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255752,5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32799,2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39370,5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327524,4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89141,5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171309,9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40933,7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4626,7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18935,00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-427324,0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14 декабря 2018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12 декабря 2017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2018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403"/>
        <w:gridCol w:w="2401"/>
        <w:gridCol w:w="2290"/>
        <w:gridCol w:w="2402"/>
        <w:gridCol w:w="2403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123 007 000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884,9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124538,0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2046,7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