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17e3" w14:textId="ed21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24 сентября 2013 года № 102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Шалкарского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19 октября 2018 года № 262. Зарегистрировано Управлением юстиции Шалкарского района Департамента юстиции Актюбинской области 29 октября 2018 года № 3-13-209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сентября 2013 года № 102 "О предоставлении социальной помощи на приобретение топлива специалистам государственных огранизаций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Шалкарского района" (зарегистрированное в реестре государственной регистрации нормативных правовых актов № 3650, опубликованное 24 октября 2013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