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27c5f" w14:textId="5727c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Шалкарского районного маслихата от 21 декабря 2017 года № 167 "Об утверждении бюджета Кишикумского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Шалкарского района Актюбинской области от 20 сентября 2018 года № 255. Зарегистрировано Управлением юстиции Шалкарского района Департамента юстиции Актюбинской области 2 октября 2018 года № 3-13-208.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21 декабря 2017 года № 167 "Об утверждении бюджета Кишикумского сельского округа на 2018-2020 годы" (зарегистрированное в реестре государственной регистрации нормативных правовых актов за № 5814, опубликованное 16 января 2018 года в газете "Шалқар")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Государственнному учреждению "Аппарат Шалкарского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Шалкарского района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маслихата Шалкарского районного маслихата.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Сейтмағанбетова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20 сентября 2018 года № 255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21 декабря 2017 года № 167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Кишикумского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397"/>
        <w:gridCol w:w="3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48466,1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46092,8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46092,8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48466,1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18945,3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18945,3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18945,3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17946,5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27290,7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27290,7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27290,7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27290,7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бюджета (профицит)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бюджета (использование профицита)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