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1671" w14:textId="02c1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Шалкарского района</w:t>
      </w:r>
    </w:p>
    <w:p>
      <w:pPr>
        <w:spacing w:after="0"/>
        <w:ind w:left="0"/>
        <w:jc w:val="both"/>
      </w:pPr>
      <w:r>
        <w:rPr>
          <w:rFonts w:ascii="Times New Roman"/>
          <w:b w:val="false"/>
          <w:i w:val="false"/>
          <w:color w:val="000000"/>
          <w:sz w:val="28"/>
        </w:rPr>
        <w:t>Решение маслихата Шалкарского района Актюбинской области от 7 июня 2018 года № 227. Зарегистрировано Управлением юстиции Шалкарского района Департамента юстиции Актюбинской области 22 июня 2018 года № 3-13-199</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Шалкарский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Шалкарского районного маслихата Актюбинской области от 11.11. 2021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 собрания местного сообщества Шалкарского района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Шалкарского районного маслихата"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Шалкарского района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 – ресурсе Шалкарского районного маслихата.</w:t>
      </w:r>
    </w:p>
    <w:bookmarkStart w:name="z5" w:id="3"/>
    <w:p>
      <w:pPr>
        <w:spacing w:after="0"/>
        <w:ind w:left="0"/>
        <w:jc w:val="both"/>
      </w:pPr>
      <w:r>
        <w:rPr>
          <w:rFonts w:ascii="Times New Roman"/>
          <w:b w:val="false"/>
          <w:i w:val="false"/>
          <w:color w:val="000000"/>
          <w:sz w:val="28"/>
        </w:rPr>
        <w:t>
      3. Настоящее решение вводится в действие для города районного значения,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Шалкарского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Утегенов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w:t>
            </w:r>
          </w:p>
          <w:p>
            <w:pPr>
              <w:spacing w:after="20"/>
              <w:ind w:left="20"/>
              <w:jc w:val="both"/>
            </w:pPr>
          </w:p>
          <w:p>
            <w:pPr>
              <w:spacing w:after="20"/>
              <w:ind w:left="20"/>
              <w:jc w:val="both"/>
            </w:pPr>
            <w:r>
              <w:rPr>
                <w:rFonts w:ascii="Times New Roman"/>
                <w:b w:val="false"/>
                <w:i/>
                <w:color w:val="000000"/>
                <w:sz w:val="20"/>
              </w:rPr>
              <w:t xml:space="preserve">Шалкарского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Шалкарского районного маслихата от 7 июня 2018 года № 227</w:t>
            </w:r>
          </w:p>
        </w:tc>
      </w:tr>
    </w:tbl>
    <w:bookmarkStart w:name="z7" w:id="4"/>
    <w:p>
      <w:pPr>
        <w:spacing w:after="0"/>
        <w:ind w:left="0"/>
        <w:jc w:val="left"/>
      </w:pPr>
      <w:r>
        <w:rPr>
          <w:rFonts w:ascii="Times New Roman"/>
          <w:b/>
          <w:i w:val="false"/>
          <w:color w:val="000000"/>
        </w:rPr>
        <w:t xml:space="preserve"> Регламент собрания местного сообщества Шалкарского района </w:t>
      </w:r>
    </w:p>
    <w:bookmarkEnd w:id="4"/>
    <w:p>
      <w:pPr>
        <w:spacing w:after="0"/>
        <w:ind w:left="0"/>
        <w:jc w:val="both"/>
      </w:pPr>
      <w:r>
        <w:rPr>
          <w:rFonts w:ascii="Times New Roman"/>
          <w:b w:val="false"/>
          <w:i w:val="false"/>
          <w:color w:val="ff0000"/>
          <w:sz w:val="28"/>
        </w:rPr>
        <w:t xml:space="preserve">
      Сноска. Приложение – в редакции решения Шалкарского районного маслихата Актюбинской области от 18.07. 2023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Шалкарского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города районного значения,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для решения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5. С учетом положений пункта 4 настоящего Регламента,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6.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 ;</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7.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12.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Шалкарский районный маслихат.</w:t>
      </w:r>
    </w:p>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председатель собрания направляет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вышестоящими руководителями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