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fb6c" w14:textId="309f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индексов, наименований и перечня автомобильных дорог общего пользования районного значения по Шалкарскому району и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14 мая 2018 года № 122. Зарегистрировано Управлением юстиции Шалкарского района Департамента юстиции Актюбинской области 28 мая 2018 года № 3-13-197.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индексы, наименования и перечень автомобильных дорог общего пользования районного значения по Шалкарскому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Шалкарского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Шалкарского района от 04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общего пользования районного значения по Шалкарскому району Актюбинской области" (зарегистрированное в Реестре государственной регистрации нормативных правовых актов за № 4660, опубликованное 15 января 2016 года в Информационно-правовой системе нормативных правовых актов Республики Казахстан "Әділет");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Шалкарского района от 15 мая 2017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Шалкарского района от 04 декабря 2015 года № 268 "Об утверждении перечня автомобильных дорог общего пользования районного значения по Шалкарскому району Актюбинской области" (зарегистрированное в Реестре государственной регистрации нормативных правовых актов за № 5502, опубликованное 01 июня 2017 года в районной газете "Шалқар").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"Шалкарский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М. Алибекова.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ГУ "Управления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дорог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Индексы, наименования и перечень автомобильных дорог общего пользования районного значения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Шалкарского района Актюбинской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объездная дорога города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Монке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Кайдауыл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Шетыргыз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Жылтыр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Берчогур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Тумалыкол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Аккайтым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Кауылжыр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Котыртас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Байкадам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Бегимбет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Тогыз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Шиликти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