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93c4" w14:textId="b479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21 декабря 2017 года № 164 "Об утверждении бюджета Айшуакского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5 мая 2018 года № 213. Зарегистрировано Управлением юстиции Шалкарского района Департамента юстиции Актюбинской области 15 мая 2018 года № 3-13-195.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164 "Об утверждении бюджета Айшуакского сельского округа на 2018-2020 годы" (зарегистрированное в реестре государственной регистрации за № 5811, опубликованное 16 января 2018 года в газете "Шалқар")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213 от 5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164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98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