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2267" w14:textId="7632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20 июля 2010 года № 210 "Жер салығының базалық мөлшерлемесін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марта 2018 года № 201. Зарегистрировано Управлением юстиции Шалкарского района Департамента юстиции Актюбинской области 12 апреля 2018 года № 3-13-190. Утратило силу решением Шалкарского районного маслихата Актюбинской области от 5 марта 2021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05.03.2021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Шалкарский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Шалкарского районного маслихата на казахском языке от 20 июля 2010 года № 210 "Жер салығының базалық мөлшерлемесін белгілеу туралы" (зарегистрированное в реестре государственной регистрации нормативных правовых актов № 3-13-140, опубликованное 8 сентября 2010 года в газете "Шалқар")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казахском языке слово "белгілеу" заменить словом "арттыру";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бабына, Қазақстан Республикасының 2017 жылғы 25 желтоқсандағы "Салық және бюджетке төленетін басқа да міндетті төлемдер туралы (Салық кодексі)" Кодексінің 510 бабына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жер заңнамасына сәйкес, жер салығының мөлшерлемелері Қазақстан Республикасының "Салық және бюджетке төленетін басқада міндетті төлемдер туралы" (Салық Кодексі) Кодексінің 504, 505 және 506-баптарында белгiленген жер салығының базалық мөлшерлемелерінен 50 пайызға арттырылсын.";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