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dee1" w14:textId="c42d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21 декабря 2017 года № 164 "Об утверждении бюджета Айшуакского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марта 2018 года № 197. Зарегистрировано Управлением юстиции Шалкарского района Департамента юстиции Актюбинской области 9 апреля 2018 года № 3-13-185.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164 "Об утверждении бюджета Айшуакского сельского округа на 2018-2020 годы" (зарегистрированного в реестре государственной регистрации за № 5811, опубликованного 16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"30424,0" заменить цифрами "31764,6";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"273,0" заменить цифрами "927,0";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"28361,0" заменить цифрами "29047,6";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"30424,0" заменить цифрами "31764,6";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Айшуакского сельского округа на 2018 год из районнного бюджета текущий целевой трансферт в сумме 686,6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197 от 27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164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98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