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2421" w14:textId="89c2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27 марта 2018 года № 194. Зарегистрировано Управлением юстиции Шалкарского района Департамента юстиции Актюбинской области 9 апреля 2018 года № 3-13-183. Утратило силу решением Шалкарского районного маслихата Актюбинской области от 16 марта 2020 года № 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Указом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17 февраля 2017 года № 90 "Об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 (зарегистрированное в реестре государственной регистрации нормативных правовых актов № 5336, опубликованное 5 апреля 2017 года в информационно-правовой системе "Әділет" нормативных правовых актов Республики Казахстан).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Шалкарского районного маслихата от 27 марта 2018 года № 194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Шалкарского районного маслихата"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Шалкарского районного маслихата" (далее – аппарат маслихата 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(далее-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 функциональным обязанностями деятельности служащего корпуса "Б",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–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руководителем структурного подразделения аппарата маслихата ( далее- руководитель структурного подразделения) не позднее 2 рабочих дней выносит его на рассмотрение Комиссии.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структурного подразделения не позднее 2 рабочих дней выносит его на рассмотрение Комиссии.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структурного подразделения. Секретарь Комиссии не принимает участие в голосовании.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структурного подразделения обеспечивает проведение заседания Комиссии в соответствии со сроками, согласованными с председателем Комиссии.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структурного подразделения предоставляет на заседание Комиссии следующие документы: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структурного подразделения ознакамливает служащего корпуса "Б" с результатами оценки в течение двух рабочих дней со дня ее завершения.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руководитель структурного подразделения и двумя другими служащими государственного органа.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 - портала государственных органов.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     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 </w:t>
      </w:r>
    </w:p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     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оцениваемого служащего: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     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грубое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пренебрежительное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проявляет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