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d6cfd" w14:textId="0ad6c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Шалкарского районного маслихата от 21 декабря 2017 года № 163 "Об утверждении Шалкарского городского бюджета на 2018 - 2020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Шалкарского района Актюбинской области от 27 марта 2018 года № 196. Зарегистрировано Управлением юстиции Шалкарского района Департамента юстиции Актюбинской области 4 апреля 2018 года № 3-13-182.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21 декабря 2017 года № 163 "Об утверждении Шалкарского городского бюджета на 2018-2020 годы" (зарегистрированного в реестре государственной регистрации нормативных правовых актов за № 5812, опубликованное 16 января 2018 года в газете "Шалқар") следующие изменения и дополнение: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"648714,0" заменить цифрами "712695,6";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цифры "1213,0" заменить цифрами "41082,6";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цифры "553101,0" заменить цифрами "577213,0";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"648714,0" заменить цифрами "712695,6";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"40097,0" заменить цифрами "20274,0";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"84771,0" заменить цифрами "39281,0";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Предусмотреть в городском бюджете на 2018 год поступление текущих целевых трансфертов из районного бюджета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городского стадиона – 84425,0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спортивных площадок "Воркаут" - 5000,0 тысяч тенге.".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Шалкарского района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Шалкарского районного маслихата.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районного маслихата,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№ 196 от 27 марта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№ 163 от 21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городской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135"/>
        <w:gridCol w:w="1542"/>
        <w:gridCol w:w="1542"/>
        <w:gridCol w:w="3579"/>
        <w:gridCol w:w="3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712695,6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41082,6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39869,6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39869,6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577213,0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577213,0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712695,6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308618,5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308618,5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308618,5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 дошкольного воспитания и обучения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308618,5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223690,1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223690,1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223690,1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190732,1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бюджета (профицит)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бюджета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