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56f17" w14:textId="da56f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11 декабря 2017 года № 161 "Об утверждении Хромтауского районного бюджета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22 ноября 2018 года № 241. Зарегистрировано Управлением юстиции Хромтауского района Департамента юстиции Актюбинской области 27 ноября 2018 года № 3-12-183.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Хромтауский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11 декабря 2017 года № 161 "Об утверждении Хромтауского районного бюджета на 2018-2020 годы" (зарегистрированное в реестре государственной регистрации нормативных правовых актов № 5782, опубликованное 11 января 2018 года в районной газете "Хромтау") следующие изменения и дополнения: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доходы- цифры "7 501 286" заменить цифрами "7 705 946,5";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"3 239 271" заменить цифрами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"3 446 292,5";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затраты- цифры "7 534 982,6" заменить цифрами "7 740 120,6".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сетей водоснабжения к малоэтажному жилому дому в жилом квартале № 22 города Хромтау 250 000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модульной котельной для Аккудукской средней школы 10 000 тысяч тенге;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Хромтауского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Хромтауского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Хромтауского районного маслихата.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Третьяк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2018 года № 241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2017 года № 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Хромтауский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6878"/>
        <w:gridCol w:w="3344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7 705 946,5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4 214 371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1 430 869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1 430 869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1 413 700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облагаемых у источника выплат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1 120 339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1 120 339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1 120 339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1 623 556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1 589 002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1 589 002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на земли населенных пунктов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произведенные на территории Республики Казахстан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17 300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местного бюджета физическим лицам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3 446 292,5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3 446 292,5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3 446 292,5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771 086,5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2 675 206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13"/>
        <w:gridCol w:w="1105"/>
        <w:gridCol w:w="1105"/>
        <w:gridCol w:w="5470"/>
        <w:gridCol w:w="2994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7 740 120,6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324 688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246 487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98 755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128 902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128 902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3 119 083,5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Дошкольное воспитание и обучение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305 525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303 795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2 549 758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2 504 650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2 441 108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266 800,5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266 800,5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105 922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85 724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11 761,5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265 120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212 733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211 278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2 594 620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1 040 608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1 026 758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663 549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363 209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1 506 107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640 029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549 783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876 078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785 125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115 664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146 316,9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97 278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82 291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642 898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642 898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625 272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595 740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406 897,6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406 897,6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406 897,6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282 947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15 059,5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21 808,5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21 808,5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21 808,5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21 808,5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21 808,5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местного бюджета физическим лицам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- 48 757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- 48 757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21 808,5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21 808,5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21 808,5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местного исполнительного органа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21 808,5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33 696,6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33 696,6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