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76aa" w14:textId="cfc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161 "Об утверждении Хромтауского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мая 2018 года № 212. Зарегистрировано Управлением юстиции Хромтауского района Департамента юстиции Актюбинской области 18 июня 2018 года № 3-12-175.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1,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2018-2020 годы" (зарегистрированное в реестре государственной регистрации нормативных правовых актов № 5782, опубликованное 11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"6 157 007" заменить цифрами "7 418 201,5";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"1 862 246"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"3 156 187";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"6 157 007" заменить цифрами "7 451 898,1".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микрорайоне "22 квартал" с расширением подстанции "Хромтау"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жилого квартала малоэтажной застройки №22 в городе Хромтау 517 185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жилого квартала малоэтажной застройки №22 в городе Хромтау 200 483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в селе Тасуткель 186 511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в селе Копа 140 018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на возмещение сумм, выплаченных по данному направлению расходов за счет средств местных бюджетов 122 530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10 911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Шипилова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057"/>
        <w:gridCol w:w="577"/>
        <w:gridCol w:w="6787"/>
        <w:gridCol w:w="3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7 418 201,5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3 156 186,5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3 156 186,5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3 156 186,5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787 562,5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7 451 898,1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3 096 113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2 490 450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2 449 307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2 383 765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-48 799,6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