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bacb1" w14:textId="42bac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освобожденных из мест лишения свободы по Хромтаускому району на 2018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Хромтауского района Актюбинской области от 9 апреля 2018 года № 79. Зарегистрировано Управлением юстиции Хромтауского района Департамента юстиции Актюбинской области 23 апреля 2018 года № 3-12-172. Прекращено действие в связи с истечением срока</w:t>
      </w:r>
    </w:p>
    <w:p>
      <w:pPr>
        <w:spacing w:after="0"/>
        <w:ind w:left="0"/>
        <w:jc w:val="both"/>
      </w:pPr>
      <w:bookmarkStart w:name="z0" w:id="0"/>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статьями 9</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статьей 18</w:t>
      </w:r>
      <w:r>
        <w:rPr>
          <w:rFonts w:ascii="Times New Roman"/>
          <w:b w:val="false"/>
          <w:i w:val="false"/>
          <w:color w:val="000000"/>
          <w:sz w:val="28"/>
        </w:rPr>
        <w:t xml:space="preserve"> Уголовно-исполнительного кодекса Республики Казахстан от 5 июля 2014 года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(зарегистрированное в Реестре государственной регистрации нормативных правовых актов № 13898), акимат Хромтауского района ПОСТАНОВЛЯЕТ:</w:t>
      </w:r>
    </w:p>
    <w:bookmarkEnd w:id="0"/>
    <w:bookmarkStart w:name="z1" w:id="1"/>
    <w:p>
      <w:pPr>
        <w:spacing w:after="0"/>
        <w:ind w:left="0"/>
        <w:jc w:val="both"/>
      </w:pPr>
      <w:r>
        <w:rPr>
          <w:rFonts w:ascii="Times New Roman"/>
          <w:b w:val="false"/>
          <w:i w:val="false"/>
          <w:color w:val="000000"/>
          <w:sz w:val="28"/>
        </w:rPr>
        <w:t>
      1. Установить квоту рабочих мест для трудоустройства лиц, освобожденных из мест лишения свободы в размере двух процентов от списочной численности работников организации независимо от организационно-правовой формы и формы собственности по Хромтаускому району на 2018 год.</w:t>
      </w:r>
    </w:p>
    <w:bookmarkEnd w:id="1"/>
    <w:bookmarkStart w:name="z2" w:id="2"/>
    <w:p>
      <w:pPr>
        <w:spacing w:after="0"/>
        <w:ind w:left="0"/>
        <w:jc w:val="both"/>
      </w:pPr>
      <w:r>
        <w:rPr>
          <w:rFonts w:ascii="Times New Roman"/>
          <w:b w:val="false"/>
          <w:i w:val="false"/>
          <w:color w:val="000000"/>
          <w:sz w:val="28"/>
        </w:rPr>
        <w:t>
      2. Государственному учреждению "Аппарат акима Хромтауского района"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Управлении юстиции Хромтауского района Актюбинской области;</w:t>
      </w:r>
    </w:p>
    <w:p>
      <w:pPr>
        <w:spacing w:after="0"/>
        <w:ind w:left="0"/>
        <w:jc w:val="both"/>
      </w:pPr>
      <w:r>
        <w:rPr>
          <w:rFonts w:ascii="Times New Roman"/>
          <w:b w:val="false"/>
          <w:i w:val="false"/>
          <w:color w:val="000000"/>
          <w:sz w:val="28"/>
        </w:rPr>
        <w:t>
      2)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постановления на интернет-ресурсе акимата Хромтауского района.</w:t>
      </w:r>
    </w:p>
    <w:bookmarkStart w:name="z3"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района С. Шильманова.</w:t>
      </w:r>
    </w:p>
    <w:bookmarkEnd w:id="3"/>
    <w:bookmarkStart w:name="z4" w:id="4"/>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Бердалин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