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5955" w14:textId="4c15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Хромтауского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 марта 2018 года № 191. Зарегистрировано Управлением юстиции Хромтауского района Актюбинской области 19 марта 2018 года № 3-12-163. Утратило силу решением Хромтауского районного маслихата Актюбинской области от 5 марта 2020 года № 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Хромтауского районного маслихата Актюбинской области от 05.03.2020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зарегистрированный в Реестре государственной регистрации нормативных правовых актов № 16299,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Хромтауского районного маслихата".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17 февраля 2017 года №84 "Об утверждении методики оценки деятельности административных государственных служащих корпуса "Б" государственного учреждения "Аппарат Хромтауского районного маслихата"" (зарегистрированное в Реестре государственной регистрации нормативных правовых актов №5329, опубликованное 18 марта 2017 года в районной газете "Хромтау").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Хромтауского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Хромтауского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Хромтауского районного маслихата"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Хромтауского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государственного учреждения "Аппарат Хромтауского районного маслихата" (далее – служащие корпуса "Б").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годовым планом государственного органа,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руководителем, утверждаемый вышестоящим руководителем;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стажировке, либо направленные на переподготовку, повышение квалификации, проходят оценку в течение 5 рабочих дней после выхода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структурное подразделение аппарата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структурном подразделении аппарата маслихата в течение трех лет со дня завершения оценки.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структурном подразделении аппарата маслихата.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фактов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руководитель структурного подразделения аппарата маслихата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 и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 Количество поведенческих индикаторов по одной компетенции составляет не более десяти.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руководитель структурного подразделения аппарата маслихата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структурного подразделения аппарата маслихата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руководитель структурного подразделения аппарата маслихата.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структурного подразделения аппарата маслихата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структурного подразделения аппарата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структурного подразделения аппарата маслихата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структурного подразделения аппарата маслихата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руководителем структурного подразделения аппарата маслихата результаты оценки служащего корпуса "Б" направляются посредством интранет-портала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"Аппарат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"Аппарат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 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 (оцениваемый период)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"Аппарат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"Аппарат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низкое качество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грубое и пренебрежительное отношение к получателю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корпуса "Б"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"Аппарат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