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ae1f" w14:textId="632a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24 декабря 2018 года № 239. Зарегистрировано Управлением юстиции Уилского района Департамента юстиции Актюбинской области 26 декабря 2018 года № 3-11-155.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4 879 753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                              267 910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                              45 094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                                    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                              4 558 645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4 890 784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59 062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73 293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14 231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                             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                        -70 093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(использования профицита)                         70 093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31.10.2019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средства, за исключением налога на транспортные средства с физических и юридических лиц, зарегистрированных в городе районного значения, селе, поселке;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фиксированный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акцизы на бензин и дизельное топливо;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пользование земельными участками;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право занятия отдельными видами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юридических лиц и учетную регистрацию филиалов и представительств, а также их перерегистрацию;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 аукционов;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транспортных средств, а также их перерегистрацию;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прав на недвижимое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пошлина, кроме консульского сбора и государственных пошлин, зачисляемых в республиканский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кредитам, выданным из районного (города областного значения)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доходы от коммунальной собственности района (города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реализации товаров (работ, услуг) государственными учреждениями, финансируемыми из районного (города областного значения)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районный (города областного значения)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земельных участков, за исключением земельных участков сельскохозяйственного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продажу права аренды земельных участков.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 197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10 декабря 2018 года № 347 "Об областном бюджете на 2019-2021 годы" предусмотрена на 2019 год субвенция, передаваемая из областного бюджета в районный бюджет в сумме 2 676 000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2019 год объемы субвенций, передаваемых из районного бюджета в бюджеты сельских округов в сумме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89 168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Уилскому - 36 132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Саралжинскому - 18 880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Берсиевскому - 19 251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- 14 905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целевых трансфертов на развитие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109 832 тысяч тенге - на развитие системы водоснабжения и водоотведения в сельских населенных пунктах.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Уилского районного маслихата Актюбинской области от 14.05.2019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текущих трансфертов из республиканского бюджета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245 816 тысяч тенге -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7 593 тысяч тенге - на внедрение консультантов по социальной работе и ассисентов в Центрах занятости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3 806 тысяч тенге -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3 500 тысяч тенге -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3 386 тысяч тенге - на увелечение норм обеспечения инвалидов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51 869 тысяч тенге - на развитие рынков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449 935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115 532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39 896 тысяч тенге -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21 496 тысяч тенге –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11 000 тысяч тенге –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339 391 тысяч тенге - на увеличение оплаты труда учителей и педагогов-психологов организаций начального, основного и общего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 решениями Уилского районного маслихата Актюбинской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кредитов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73 293 тысяч тенге - для реализации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Уилского районного маслихата Актюбинской области от 22.07.2019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31.10.2019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2019 год поступление целевых трансфертов на развитие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30 524 тысяч тенге - на проектирование, строительство и (или) приобретение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9 372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4 251 тысяч тенге -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17 731 тысяч тенге - на проектирование, развитие и (или) обустройство инженерно-коммуникационной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Уилского районного маслихата Актюбинской области от 14.05.2019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2019 год поступление целевых трансфертов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2 779 тысяч тенге - на организацию пожарных постов по тушению степных пожаров, а также пожаров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32 390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17 668 тысяч тенге - на обеспечение доступа общеобразовательных школ к широкополосному интернету;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6 370 тысяч тенге - на подключение общеобразовательных школ к интерактивному образовательному контенту;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2 500 тысяч тенге - на оснащение общеобразовательных школ технической инфраструктурой;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28 625 тысяч тенге - на обновление компьютерной техники обще-образовательных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9 500 тысяч тенге - на приобретение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2 640 тысяч тенге - на установку камер видеонаблюдения в общеобразовательных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6 600 тысяч тенге - на установку камер видеонаблюдения в организаций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13 038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- на изучение и анализ религиозной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20 074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возмещение владельцам стоимости изымаемых и уничтожаемых больных животных,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3 300 тысяч тенге – на оснащение кабинетов начальной военной подготовки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 – на оказание социальной помощи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создание центра распространения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20 020 тысяч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27 595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2 100 тысяч тенге - на капитальные расходы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Уилского районного маслихата Актюбинской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31.10.2019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2019 год в сумме - 7 620 тысячи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финансирования бюджетных программ аппаратов акимов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745"/>
        <w:gridCol w:w="2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(использования профицита)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1168"/>
        <w:gridCol w:w="1169"/>
        <w:gridCol w:w="5794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2183642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-66544,5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113"/>
        <w:gridCol w:w="5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поступлений от организаций нефтяного сектора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3"/>
        <w:gridCol w:w="5818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5 к решению районного маслихата от 24 декабря 2018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Уилского районного маслихата Актюбинской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133"/>
        <w:gridCol w:w="3049"/>
        <w:gridCol w:w="2379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