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b992" w14:textId="a3eb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Уилского района от 24 января 2014 года № 3 "Об образовании избирательных участков на территории Уилского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29 ноября 2018 года № 5. Зарегистрировано Управлением юстиции Уилского района Департамента юстиции Актюбинской области 30 ноября 2018 года № 3-11-147. Утратило силу решением акима Уилского района Актюбинской области от 14 февраля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Уилского района Актюбинской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Уилского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района от 24 января 2014 года № 3 "Об образовании избирательных участков на территории Уилского района" (зарегистрированное в государственном реестре нормативных правовых актов за № 3774, опубликованное 4 февраля 2014 года в газете "Ойыл"),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избирательной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"___"____________2018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Картбаев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Уилского района № 5 от 29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Уилского района № 3 от 24 января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Уил, улица Көкжар 68, районный Дом культуры, телефон: 2-18-99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Құрманғазин Бейсұлла - 1, 2, 3, 5, 6, 7, 8, 9, 10, 11, 12, 14, 15, 16, 19, 22, 23, 24, 25, 26, 27, 28, 29, 30, 31, 32, 33, 34, 35, 36, 37, 38, 39, 41, 42, 45, 46, 47, 48, 49, 50/1, 50/2, 51, 53, 55, 57, 61, 63, 65/1, 65/2;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Шернияз Жарылғасұлы - 1, 2, 3, 4, 5, 6, 7, 8, 10, 11, 12, 13, 14, 15, 16, 17, 18, 19, 20, 21, 22, 24, 25, 26, 27, 28, 29, 30, 31, 32, 34, 35, 37, 39, 38, 40, 41, 42, 43, 44, 45, 46, 47, 48, 50, 51, 52, 53, 55, 56, 57, 58, 59, 61, 64, 65, 66/4, 66/5, 66/8, 68, 69, 70, 73, 74, 75, 76, 78, 79, 80/1, 80/2, 81, 82, 83, 84, 85, 86, 87/1, 88/1, 88/2, 89, 90, 91/1, 91/2, 92, 93/1, 93/2, 94, 95/1, 95/2, 96, 97/1, 97/2, 98, 99/1, 99/2, 100, 101, 102/1, 102/2, 103/1, 103/2, 104, 105, 105А, 106, 107, 109, 111, 112, 113/1, 113/2, 113/3, 115/1, 115/2, 115/3, 117/1, 117/2, 119/1, 119/2, 121, 123, 125, 125А, 127/1, 127/2, 127/3, 129, 133, 135;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Көкжар - 6, 9, 10, 11, 12, 14, 15, 16, 17, 18, 19, 21, 22, 25, 26, 27, 28, 29, 30, 32А, 35, 36, 38, 39, 40, 41, 44, 45, 48, 53, 54, 55, 57, 59, 64, 65, 67, 71/1, 71/2, 72, 73/1, 73/2, 74, 75/1, 75/2, 76, 77/1, 77/2, 78, 79, 80/1, 80/2, 81, 83, 84, 85, 86, 87, 88, 89, 90, 91, 92, 93, 94, 95, 96, 97/1, 97/2, 97/3, 98, 99/1, 99/2, 100, 101,102, 103/1, 103/2, 104/1, 104/2, 104/3, 105/1, 105/2, 105/3, 106, 107/1, 107/2, 108/1, 108/2, 108/3, 109, 110, 112, 114, 116,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Берсиев Шығанақ - 1, 2, 3, 4, 6, 7, 9, 10, 11, 12, 14, 15, 16, 18, 19, 20, 21, 22, 23, 24/1, 24/2, 25, 27, 29, 30, 31, 33, 34, 38, 40, 43, 50, 52,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Уил, улица Құрманов Исламғали 86, казахская средняя школа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им. Ж.Жусибалиева, телефон: 2-17-30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Құрманов Исламғали - 1, 2, 8, 10, 12, 13, 15, 16, 17, 18, 19, 22, 23, 24, 25, 27, 31, 32, 33, 34, 35, 38, 39, 40, 41, 42, 43, 44, 45, 46, 47, 48, 50, 51, 52, 53, 55, 56, 58/1, 58/2, 59/1, 59/2, 60/1, 60/2, 61/1, 61/2, 62 /1, 62/2, 62/3, 63/1, 63/2, 64, 65, 66, 67, 68, 69/1, 69/2, 71, 73, 74, 75, 76, 77/1, 77/2, 78, 79/1, 79/2, 80, 81, 81а, 82, 83, 84/2, 85, 87, 88/1, 88/2, 88/4, 89, 90/1, 90/3, 90/4, 92/1, 92/2, 94/1, 94/2,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 Қуаныш - 1, 2, 3, 4/1, 4/2, 4/3, 4/4, 5, 6, 7, 8, 9, 10, 11, 12, 13, 14, 15, 17/1, 17/2, 18, 19/1, 19/2, 19/4, 20, 22, 23/1, 23/2, 24, 25, 26,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Аманкелді Иманов - 1/1, 1/2, 3, 5/1, 5/2, 5/3, 5/4, 6/1, 6/2, 7, 8/1, 8/2, 9, 10/1, 10/2, 12/1, 12/2, 13, 14/1, 14/2, 16/1, 16/2,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Қойшығұлов Ахметжан - 1/1, 1/2, 2/1, 2/2, 3/1, 3/2, 4/1, 4/2, 5, 6/1, 6/2, 7, 8/1, 8/2, 9, 10, 11, 12, 13, 14, 15, 16, 17, 18, 19, 20, 21, 23, 25/1, 25/2, 26, 27, 28, 29, 30, 31, 32, 33, 34, 35, 36, 37, 38/1, 38/2, 39, 40/1, 40/2, 41/1, 41/2, 43, 44, 45/1, 45/2, 46, 47/1, 47/2, 48/1, 48/2, 48/3, 48/4,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Дәуленов Сәлкен -1, 3, 6, 7, 9, 10/1, 10/2, 10/3, 10/4, 11, 12/1, 12/2, 12/3, 12/4, 16, 17, 18, 19, 20, 22, 24/1, 24/2, 25, 27, 29, 33, 35, 39/1, 39/2, 41/1, 41/2, 43/1, 43/2, 45/1, 45/2, 47/1, 47/2, 49/1, 49/2;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Екібаев Амантұрлы - 1, 2, 3, 5, 6, 7, 9, 10, 11, 12, 13, 14, 15/2, 16, 18, 21, 22, 23, 24, 25, 27, 28, 29, 31, 32, 33, 37, 38, 39, 41, 46, 48,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Уил, улица Қлипанов Отар 19, административное здание участка электросети Уилского района ТОО "Энерго Система", телефон: 2-19-72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Масатов Сауытбай - 1, 2, 3, 4, 5, 6, 7, 8, 9, 10, 11, 12, 13, 14, 15, 16, 17, 19, 20, 22, 23, 24, 25/1, 25/2, 26, 27, 29, 30, 31, 32, 33, 35, 36, 37, 39, 41, 43, 44, 45, 46, 47, 50, 52, 56, 58, 62,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Қарақұлов Ишанбай - 1, 2, 3, 4, 5, 6, 7, 8, 9, 11, 12, 13, 14, 15, 17, 18, 19, 20, 21, 22, 23, 24, 25, 26, 27, 32, 33, 34, 35, 36, 37, 38, 39, 40, 41, 42, 43/1, 43/2, 46, 53, 54, 56, 57, 58, 60, 62, 66,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Оноприенко Николай - 1, 2, 3, 4, 5, 6, 9,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Дүсіпов Үмбет - 1, 3, 5, 7, 8, 9, 10,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Төлебаев Мұса - 1, 3, 4/1, 4/2, 5, 6/1, 6/2, 7/1, 7/2, 8, 9/1, 9/2, 10, 11/1, 11/2, 12/1, 12/2, 13/1, 13/2, 14/1, 14/2, 15/1, 15/2, 16/1, 16/2,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Қлипанов Отар - 1/1, 1/2, 2, 4, 5/1, 5/2, 6, 7/1, 7/2, 8, 9, 10, 11/1, 11/2, 11/3, 12, 13, 14/1, 14/2, 15, 16/1, 16/2, 17,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Уил, улица Бақаев Бауетдин 6, административное здание ГУ "Уилской районной территориальной инспекции комитета ветеринарного контроля и надзора Министерства сельского хозяйства Республики Казахстан", телефон: 2-18-49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Бақаев Бауетдин - 1, 2/1, 2/2, 3, 4/1, 4/2, 5, 6/1, 6/2, 7, 9, 10, 11, 12/1, 12/2, 13, 14/1, 14/2, 15, 16/1, 16/2, 17, 18, 19, 20, 21, 22, 23, 24, 25, 26, 27, 28, 29, 30, 31, 32, 33, 35/1, 35/2,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 Қаныш -1, 2, 3, 4, 5, 7, 8, 9, 11, 14, 15А, 17, 20, 21, 26, 31,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Тапалова Нұрсұлу -1, 2, 3, 6/1, 6/2, 7, 8/1, 8/2, 9, 10/1, 10/2, 11, 12/1, 12/2, 12/3, 13, 13А, 14, 15, 16, 17, 18,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 - 1, 1А, 3, 4, 5, 6, 7, 8, 9, 13/1, 13/2, 15/1, 15/2, 17, 19/1, 19/2,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Еркінов Шүкір - 1, 2а, 2/1, 2/2, 3/1, 3/2, 4/1, 4/2, 5, 6/1, 6/2, 7, 8, 8а, 9, 9а, 9б, 10, 11/1, 11/2, 11/3, 11/4, 12, 13/1, 13/2, 13/3, 13/4, 13а, 14, 15/1, 15/2, 15/3, 16, 17/1, 17/2, 18, 19/1, 19/2, 21, 22, 23, 24, 25/1, 25/2, 26, 27, 29, 31, 35, 37, 42, 45, 51,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 Ыбырай - 1/1, 1/2, 1/3, 2/1, 2/2, 3/1, 3/2, 4/1,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Медетбаев Дауылбай -1,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Құрманғазы Сағырбаев - 2, 3, 6, 9, 13,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Құнанбаев -1, 2, 3, 4/1, 4/2, 5/1, 5/2, 6, 7/1, 7/2, 8, 10, 11, 12, 13, 14, 15/1, 15/2, 16а/1, 16а/2, 16б/1, 16б/2, 17/1, 17/2, 18, 19, 20, 21, 23, 25/1, 25/2, 25/3, 25/4,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Байғанин Нұрпейіс - 1, 2, 3, 4, 6, 7,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Молдағұлова Алия -1, 2/1, 2/2, 2/3, 3/1, 3/2,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Жолмырзаев Байсалбай - 4, 6, 8, 10, 11, 12, 13, 14, 19, 23, 24, 30, 32, 33, 34, 35, 36, 37, 38, 39, 40, 42/1, 42/3, 42/4, 42/5, 42/6, 42/8, 42/9, 42/10, 42/11, 42/12, 42/13, 42/14, 42/15, 42/16, 42/17, 42/18, 42/20, 42/21, 42/22;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Тауелсиздиктын 20 жылдыгы- 9, 15, 17, 19/1, 19/2, 21, 23, 25/1, 26, 27/1, 27/2, 29, 41,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Қаңтарбаев Тұрғали – 1,11/1,11/2,12,17/1,18,21/1,21/2,22,24,26.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Екпетал, улица Кыдырбаев Хайролла 13, Екпеталская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72-1-47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Баркын - 1,3,5,7,9,11;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Кыдырбаев Хайролла - 1,2/1,2/2,3,4,5,6,7/1,7,2,8/1,8/2,9/1,9/2,10/1,10/2,11,12/1,12/2,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Жасыл ел - 1,2,3,4,5,6,7/1,7/2,8,9,10,11/1,11/2,12/1,12/2,13,14,15,16,17/1,17/2,19,21;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Орманшы - 1,2,3,4.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Каракемер, улица Ынтымактастык 1, Каракемерская основная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73-2-00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- 1,2,3,4,5,6,7,9,8,10,11,12,13,14,15,16,17,18,19,20,21,22,24;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 - 1/1,1/2,2,3,4,5,6,8,9,10,11,13,15;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- 1,2,3,4,5,6,7,8,9/1,9/2,10,11,12,13,14,15,16/1,16/2,17/1,17/2,18,19,20/1,20/2,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21,22/1,22/2,23/3,24;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Ынтымактастык - 2,4,6,8,10,13.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Акшатау, улица Акжол 1а, Акшатауская средняя школа, телефон: 73-0-81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- 1,2,3,4/1,4/2,5,6/1,7,8,9,10/1,10/2,11/1,12,13,14,15,16,17,18,19/1,19/2,20,21,23,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25,27,29;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Шалкыма - 1,2,3,4,5,6/1,6/2,7/1,7/2,8,9,10,11,12/1,12/2,13,14,15;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Акжол - 1,2,3,4,5,6,7,8/1,8/2,9,10,11,12;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Балауса - 1,2,3,4,5,6,7,8,9,10,12,14,16,18.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Кумжарган, улица Ш.Берсиев 2, Сорколская средняя школа, телефон: 73-2-49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 -1,3,5/1,5/2,6/1,6/2,7,8,9,10,11,12/1,12/2,13/1;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К.Ержанов - 1/1,1/2,3/1,3/2,3/3,5/1,5/2,5/3,7,9,11,13/1,13/2;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 - 1,2,3,4,5,6/1,6/2,7,8/1,8/2,9/1,9/2,9/3,10/1,10/2,10/3,11/1,11/2,12,13,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14/1,14/2,15,17/1,17/2,17/3,19,21/1,21/2,21/3;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- 1,3,5,5А,7,9,11,13,15.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Каратал, Улица Ш.Берсиев 35, модульная библиотека им.Ш.Берсиева,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37-5-35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 - 1,2,3,4,5,6,7,8,9,10,11,12,13,14/1,14/2,15,16/1,16/2,17,18,19,21,22,23,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24/1,24/2,25,26/1,26/2,27,28,29,30,31,32/1,32/2,33,34/1,34/2,36,38,40,41/1,41/2,43,45;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З.Баймолдина - 1,2,3,4,5,6/1,6/2,7/1,7/2,8,9/1,9/2,11/1,11/2,12,13/1,13/2,14,15;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- 1,2,3,5,6/1,6/2,7,8/1,8/2,10/2;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 аулие - 2,3,4,5,6,7,8,9/1,9/2,10;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К.Ержанов - 1,1А,2,3,4,5/1,5/2,5/3,6,8/1,8/2,10,11,12,13,14;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Кокжар - 1,3,4,5,7,9,11,13/1,13/2,15,17,19,21,23;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И.Карагулов - 2,4,6/1,6/2,8/1,8/2,10,12,14,16,18,20,22,24/1,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24/2,26/1,26/2,26/3,28/1,28/2,28/3,30;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О.Бакаев - 3,4,5,6,7,8,9,10,11,12,14,15,17,23/1,23/2,25;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- 1,2,3,4,5,6,7,8,9,11,15,17,19,21,23,25;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Ж.Жусибалиев - 1,3,5,7/1,7/2,13,15,17,21,23;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- 1,3/1,3/2,3/3;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- 1/1,1/2,2,3,4,5;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 - 1,2,3,4,5,7,9,11,15,17,19;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Конституция - 1,2,4,5,6,7,8/1,8/2,9,10,11;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 - 1,2,5/1,5/2,5/3,7/1,7/2,9/1,9/2,11/1,11/2;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- 1,3,5,7,9,11,13,15,17,19.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Карасу, улица Ш.Берсиев 5, Курмановская начальная школа, телефон: 73-0-92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 - 1,2,3,4,6/1,6/2,6/3,8,10,12,14;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- 1,2,4/1,4/2,5,6,7,8.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Амангелды, улица Бейбитшилик №25, Аманкельдинская средняя школа,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73-4-90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- 1,2,3,4,5,6,7,8,9,10,11,13,15,17,18/1,18/2,19,20/1,20/2,21,22/1,22/2,23/1,23/2,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24,25,26,27,28,29,30,31,32,33,34,35;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Алгабас - 1,2,3,4,5,6,7,8,9,10,11,12,13/1,13/2,15/1,17;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- 1,2,3,4,5,6,7,8,9,10,11,12,13,14,15,16,17,18,19,20,21,22,22а,23,24;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Жанакадам - 1,1а,2,3,4,5,6,7,8,9,10а,11,12,13,13а,14,15;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- 1/1,1/2,2,3,4,6,8,10,12,14,16,18,20,22.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Карасу, улица Алашорда 2, Карасуская основная школа, телефон: 73-4-89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Алашорда - 1,3/1,3/2,4,5,6,8,10/1,10/2;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Макпалкол - 1,2,2а,3,4,5,7,9,11,13,15,17,19;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 - 1,2,3,4,5,7;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Тамдыкол - 1,2,3,4,5,6/1,6/2,8/1,8/2,9,10,11,12/1,13,14,15/1,15/2,16,17,18,19,20,22,24,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26,28,30.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Коптогай, улица Мектеп 4, Курмановская средняя школа, телефон: 74-5-44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 - 1/1,1/2,2,3,4,5,6,7,8,8/1,8/2,9,10,11/1,11/2,12,13,14,15,16/1,16/2,17/1,17/2,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19/1,19/2,21/1,21/2,23,25,27;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- 1,2/1,2/2,3,4,5,6/1,6/2,7/1,7/2,8,10/1,10/2,12/1,12/2,14,16,18;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- 1/1,4,5,7/1,7/2,8/1,8/2,9/2,10/1,10/2,11,12,14,16,18,20;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- 1,2/1,2/2,3,4,5,6/1,6/2,8,10/1,10/2,12,14/1,14/2,16;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 - 1,2,3,4,6,7/1,7/2,8,9,10,11,12/1,12/2,12/3,13,14,15,16,17,18/1,18/2,19,20,22;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- 1/1,1/2,2,3,5;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- 1,4,6,8,10;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Сапы - 2,3,4,5,6,8,9,10,11,12,14,16;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- 1/1,1/2,2,3/1,3/2,4,6,7/1,7/2,8,10/1,10/2,12/1,12/2,14,16,17/1,17/2;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Тамдыкол - 1,2,3,3а,4,5,6,8,10,14,16,18,20,22,24,26;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Тургын уй-91 - 1,2,3,4,5,6,7,8,9,10,11,12.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Шубарши, улица Желтоксан 19, Шубаршииский сельский клуб, телефон: 73-4-93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Аксай - 1,2,3,4,5,6,7,8,10;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- 1,2,3,4,5,5а,7,8,9,10,11,12,13,14,15,16;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- 1,2,3,4,5,6,7,8,9,11,12/1,12/2,13/1,13/2,14,15,16/1,16/2,17,21,23,25/1,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25/2,27/1,27/2,29;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- 2,3,4,5,7,9.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Коптогай, улица Казахстан 18, Коптогайский сельский клуб, телефон: 74-5-11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- 2/1,2/2,3,4,6,8,9,10/1,10/2,11,12,14,15/1,15/2,17/1,17/2,19/1,19/2,24,26,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27,28,29,30,31,32,33,34,35,36,37,39,41;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Астанага 10 жыл - 2,3,4,5,6,8,10,14,16,18.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Сарбие, улица Айтеке би 18, Сапакколская средняя школа, телефон: 35-2-15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- 1,3,5,5/1,7,9;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- 1,3,5,7,9,11,11/1,11/2,13,13/1,15,17,19,21,23,25,29,29/1,2,4,6,8,10,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- 1,3,5,7,9,2,4,6,8;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Махамбет - 1,3,5,7,9,11;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- 1,3,5,11,11/1,2,4,4/1,6,8,10,12,14,14/1;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- 1,3,5,5/1,7,7/1,9,11,13,15,15/1,17,19,21,21/1,23,25,27,29,29/1,31,31/1,33,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33/1,35,35/1,37,39,2,2/1,4,6,8,10,12,14;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- 1,3,5,7,9,11,13,15,17,19,21,23,25,27,29,31,33,2,4,6,8,10,12,14,16,18,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20,22,24,26,28,30,32,34,36;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Жекенды - 1,3,5,7,9,11,2,2/1,4,6,8,10,1,3,5,7,9,11,13,15,17,19,21,23,25,27,29,31,33,35;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- 1,3,5,7,9,11,13,15,17,19,21,23,25,27,29,31,33,35;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-1,1/1,3,5,7,9,11,13,2,4,6,8,10,12,14,16,18,20,22,24;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- 1,3,5,7,9,11,13,15,17,19,21,2,4,6,8,10,12,14,16,18,20,22,24;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Исатай - 1,3,5,7,9,2,4.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Каракол, улица Абай 10, Каракольская основная школа, телефон: 73-7-16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 - 1/1,1/2,3,5/1,5/2,7,9,11,15,17,19,21,2,4,6,8,12,14,16,18,20,22,24.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Караой, улица Енбеккерлер 2, Караойский сельский клуб, телефон: 73-7-31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Енбеккерлер - 1,3,5,7,9,11/1,11/2,11/3,13,15,17,12,14/1,14/2,16,18,20,22,24;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Жетикол - 1,3,5,7,9,11;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- 1/1,1/2,3/1,3/2,3/3,5/1,5/2,5/3,2,4/1,4/2,6/1,6/2,8/1,8/2,10/1,10/2;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- 1,2,4,6,28,26,24,22,20,18,16,14,8,10,12,3,5,7,9,11;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Оркениет - 1,2,3/1,3/3,5,7;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Жаскайрат - 1,3,5,7,9,11,15/1,15/2,21,23,25,27,29,19,31,24,20,22,2,4,6,18,13,14,16,10,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12,8,33,35;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Алашорда - 1/1,1/2,2,3/1,3/2,4;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Астанага 10 жыл - 1/1,1/2,2,4,3/1,3/2,5,6,8,7/1,7/2,9/1,9/2,11,13,15,17,10,12,14,16,18,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20,22,24,26,28,19/1,19/2,21/1,21/2,30,23,25/1,25/2;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Казакстан – 2030 - 1/1,1/2,3/1,3/2,2,4,5,6/1,6/2,8,10,12,14/1,14/2,16/1,16/2,18/1,18/2,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20/1,20/2,22/1,22/2,24,26,7/1,7/2,7/3,9,11,13,19,17,28,40,42,30,32,34/1,34/2,36,38,15/1,15/2;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- 1,3,2/1,2/2,4,6/1,6/2,5,7,9,11,13,15,17,19,21,23/1,23/2,25,27,29,31,33,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33/1,33/2,35,37,39,41,43,8,10,12,14,16,18,20.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Кубасай, улица Кызылкорган 7, Кубасайская начальная школа, телефон: 73-7-37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Кызылкорган - 1,2,3,4,5,6,8,9,10,12,14;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- 1,2,4,5,6,7,8/1,8/2,10.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село Саралжын, улица Кенес 2, Саралжинская средняя школа имени А.Дербисалина,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74-1-41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Дербисалин - 1,3,5,7,9,11,13,15,17,19,21,23,25,27;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Ботагоз-1 - 1/1,1/2,2,3,4,5,6,7,9,10,11,12,13,15,16,17,18,19,20,21,22,23,24,25,26,27,28,29,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30,31,32,33,35;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Актобе - 1/1,1/2,5,7,9,10/1,10/2,11,12,13/1,13/2;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С.Керимбаева - 1/1,1/2,2,3,4,5,6,7,8/1,8/2,9,10/2,11/1,11/2,13;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Казакстан - 1,2,3,4,5/1,5/2,6,8/1,8/2,9,10,12,14,16,18/1,18/2,20/1,20/2,22,24/1,24/2,28,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30/1,30/2;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Курманов - 1а,1,3,5,7,11,13,15/1,15/2,17/1,17/2,19,21;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Ботагоз-2 - 1/1,1/2,2,3,4,5/1,5/2,7/1,7/2,9/1,9/2;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 - 1,3,5,7,9,11,13/1,13/2,15,17,19/1,21/1,21/2,23,25/1;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- 1,3,4,5,6,7,8,9,10,11,12,13,14;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Шоланов - 1,2,3,4,5,6,7,9,11,13/1,13/2,15/1,15/2,17/1,17/2,17/3,19;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Конырат: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Ойыл - 7,9,11.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Шикудык, улица Мектеп 16, Теректинская основная школа, телефон: 74-1-43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- 1/1,1/2,2,3/1,3/2,4/1,4/2,5,6,7,8/1,8/2,9,10/1,10/2,11,12,14,17/1,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17/2,19,21/1,21/2;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 - 1/2,2/1,2/2,3/1,3/2,4/1,4/2,5/1,5/2,6/2,7,8/1,8/2,9,10/1,10/2,11,12.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Бестамак, улица Тайсойган 6, Бестамакский селький клуб, телефон: 43-4-30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Жасталап - 1/1,1/2,2/1,2/2,3/1,3/2,4/1,4/2,5/1,6,7/1,7/2;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Тайсойган - 1,2,3/1,4,5/1,5/2,6,7/1,7/2,8/1,8/2,10;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Аяпберген - 2,3,4,5,6,7/1,7/2,8/1,8/2,9/1,9/2,11,10,12,13,15.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Аккемер, улица Жеткиншек 9, Аккемерский сельский клуб, телефон: 74-0-82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Киыл - 1,2/1,2/2,3,6,8/1,8/2,9/1,10,11,12,13,14,15/1,15/2,15/3,15/4,15/5,16,17,18,19,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20/1,20/2,21,22/1,22/2,23,25/1,25/2,27;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Жеткиншек - 1,3,8,10,11,12,13,14,15,16,18,20,22,24,26/1,26/2,28,30/1,30/2,32/1,32/2;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Ботагоз - 1,2/1,2/2,4,5,6/1,6/2,7,8,10/1,10/2,11,12/1,12/2,13,14/1,14/2,15,16/1,16/2,19,20.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Акжар, улица Мектеп 4, Кайындинский сельский клуб, телефон: 74-8-14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- 1а,1/1,1/2,2,3/1,3/2,4,5,7,8/1,8/2,9,10,11,12,13,14/1,14/2,15/2,16/1,16/2,17,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18/1,20;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Ш.Берсиева - 1,2,3,4/2,5,6,7,9,11;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 - 1/1,2,4,6,7,8,9,10,11,12,14,16,17,19,21,23,25/1,25/2,27;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Каиынды - 1,3,4/1,4/2,5/1,5/2,6/1,6/2,7,9/1,9/2,10,11/1,11/2,12,13,15,17/1,17/2,19,21,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23,25,27,29,31/1,31/2,20/1,20/2,22/1,22/2,37,24/1,24/2,39,26,41,28,43,45,47,49,51;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 - 1,3,5,76,17,19;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- 1/1,1/2,2,3,5,6,7,8,12,14.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№413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Косембай, улица Орталык 6, Косембайская основная школа, телефон: 74-1-42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- 1,1а,3/1,3/2,3/3,3/4,5/1,5/2,7,9,11,13,15/1,15/2,17/3,19,21,23,25,27,29,33/1,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33/1,33/2;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Орталык - 1а,1/1,1/2,2,2а,3/1,3/2,4,5,7,8/1,8/2,9,11,13/1,13/2,15,17;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 - 1,2,2а,3,4,5,5а,6,7,7а,8,8а,9,10,11,12а,13,14,14а,15,16,17,17а,18,19,20,21,22,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22а,23,24,25/1,25/2,25/3,26,27,28,29.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