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b6fc" w14:textId="ee1b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Уилскому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Уилского района Актюбинской области от 26 марта 2018 года № 45. Зарегистрировано Управлением юстиции Уилского района Департамента юстиции Актюбинской области 20 апреля 2018 года № 3-11-129.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Уилского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организации независимо от организационно-правовой формы и формы собственности по Уилскому району на 2018 год.</w:t>
      </w:r>
    </w:p>
    <w:bookmarkEnd w:id="1"/>
    <w:bookmarkStart w:name="z4"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Уилского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Уилского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Уилского района.</w:t>
      </w:r>
    </w:p>
    <w:bookmarkStart w:name="z5"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акимата Уилского района Актюбинской области от 10 февраля 2017 года № 24 "Об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Уилского района" (зарегистрированное в реестр государственной регистрации нормативных правовых актов № 5306, опубликованное 30 марта 2017 года в газете "Ойыл") отменить.</w:t>
      </w:r>
    </w:p>
    <w:bookmarkEnd w:id="3"/>
    <w:bookmarkStart w:name="z6"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Уилского района А. Казыбаева.</w:t>
      </w:r>
    </w:p>
    <w:bookmarkEnd w:id="4"/>
    <w:bookmarkStart w:name="z7"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Кузембаева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