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b80" w14:textId="5cd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180. Зарегистрировано Управлением юстиции Уилского района Департамента юстиции Актюбинской области 20 апреля 2018 года № 3-11-127. Утратило силу решением Уилского районного маслихата Актюбинской области от 13 марта 2020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Уилского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15 ноября 2017 года № 126 "Об установлении размера ставок фиксированного налога для единиц налогообложения в месяц" (зарегистрированное в реестре государственной регистрации нормативных правовых актов № 5723, опубликованное от 14 декабря 2017 года в газете "Ойыл").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26 марта 2018 года № 180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Уилского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6973"/>
        <w:gridCol w:w="4005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