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3ac8" w14:textId="b663a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Уилскому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Уилского района Актюбинской области от 15 марта 2018 года № 43. Зарегистрировано Управлением юстиции Уилского района Департамента юстиции Актюбинской области 9 апреля 2018 года № 3-11-121. Утратило силу постановлением акимата Уилского района Актюбинской области от 2 марта 2020 года № 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Уилского района Актюбинской области от 02.03.2020 </w:t>
      </w:r>
      <w:r>
        <w:rPr>
          <w:rFonts w:ascii="Times New Roman"/>
          <w:b w:val="false"/>
          <w:i w:val="false"/>
          <w:color w:val="ff0000"/>
          <w:sz w:val="28"/>
        </w:rPr>
        <w:t>№ 36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Казахстана от 23 января 2001 года "О местном государственном управлении и самоуправлении в Республике Казахстан", подпунктом 8-1)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27 июля 2007 года "Об образовании" акимат Уилского района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по Уилскому району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А. Казыбаева.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Кузембаева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Уилского района от 15 марта 2018 года № 43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Уилскому району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Уилского района Актюбинской области от 19.06.2019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2"/>
        <w:gridCol w:w="4707"/>
        <w:gridCol w:w="1228"/>
        <w:gridCol w:w="1445"/>
        <w:gridCol w:w="1608"/>
        <w:gridCol w:w="1283"/>
        <w:gridCol w:w="1447"/>
      </w:tblGrid>
      <w:tr>
        <w:trPr>
          <w:trHeight w:val="30" w:hRule="atLeast"/>
        </w:trPr>
        <w:tc>
          <w:tcPr>
            <w:tcW w:w="5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/район, город/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"Асанәлі"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"Балдырған"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"Жолшы" государственного учреждения "Аппарат акима Уилского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"Айгөлек" государственного учреждения "Аппарат акима Коптогайского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"Әсем" государственного учреждения "Уилский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отдел образования"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"Балбөбек" государственного учреждения "Аппарат акима сельского округа имени Ш.Берсиева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"Ясли-сад "Балдәурен" государственного учреждения "Аппарат акима Саралжинского сельского округа Уилского района Актюбинской области"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Государственное коммунальное казенное предприятие "Ясли-сад "Асанәлі" государственного учреждения "Аппарат акима Уилского сельского округа Уилского района Актюбинской области"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группа санаторного типа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5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14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51"/>
        <w:gridCol w:w="2062"/>
        <w:gridCol w:w="2293"/>
        <w:gridCol w:w="1831"/>
        <w:gridCol w:w="206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/тенге/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29 980,75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4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35056,62</w:t>
            </w:r>
          </w:p>
        </w:tc>
        <w:tc>
          <w:tcPr>
            <w:tcW w:w="20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  продолжение таблицы: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54"/>
        <w:gridCol w:w="2536"/>
        <w:gridCol w:w="2820"/>
        <w:gridCol w:w="2252"/>
        <w:gridCol w:w="253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дошкольных организациях образования в день /тенге/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при школе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при школе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полным днем пребывания самостоятельный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Мини-центр с не полным днем пребывания самостоятельный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1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5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2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