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d7b0" w14:textId="10dd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7 июня 2016 года № 27 "О повышении базовых ставок земельного налога и ставок единого земельного налога на не используемые земли сельскохозяйственного назначения по Уилскому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5 марта 2018 года № 161. Зарегистрировано Департаментом юстиции Управлением юстиции Уилского района Актюбинской области 30 марта 2018 года № 3-11-119. Утратило силу решением Уилского районного маслихата Актюбинской области от 13 марта 2020 года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Уилский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7 июня 2016 года № 27 "О повышении базовых ставок земельного налога и ставок единого земельного налога на не используемые земли сельскохозяйственного назначения по Уилскому району" (зарегистрированное в реестре государственной регистрации нормативных правовых актов за № 4973, опубликованное от 14 июля 2016 года в газете "Ойыл")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указанного решения изложить в следующей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"Ойыл ауданы бойынша пайдаланылмайтын ауыл шаруашылығы мақсатындағы жерге жер салығының базалық мөлшерлемелерін және бірыңғай жер салығының мөлшерлемесін арттыру туралы";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 государственном языке указанного решения изложить в следующей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"Ойыл ауданы бойынша Қазақстан Республикасының жер заңнамасына сәйкес пайдаланылмайтын ауыл шаруашылығы мақсатындағы жерге жер салығының базалық мөлшермелері және бірыңғай жер салығының мөлшерлемесі он есеге арттырылсын.".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