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8065" w14:textId="348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Уилскому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5 марта 2018 года № 160. Зарегистрировано Управлением юстиции Уилского района Департамента юстиции Актюбинской области 30 марта 2018 года № 3-11-118. Утратило силу решением Уилского районного маслихата Актюбинской области от 7 декабря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Уилскому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Уилского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 2018 года № 160</w:t>
            </w:r>
            <w:r>
              <w:br/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Уилскому району на 2018-2019 годы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Уилскому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Уилского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 источникам (озерам, рекам, прудам, копаниям,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лиц,данных о количестве гуртов, отар, табунов, сформированных по видам и половозрастным группам сельскохозяйственных животных,сведений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Уилском районе имеются 7 сельских округов, 22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Уилского района 1145686 га, из них пастбищные земли – 1025182 га, орошаемые земли –1540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назначения– 539694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- 358581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3015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- 25340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- 126855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– -14;-35°С, в июле +24;+38°С. Средний размер осадков составляет -30 мм, а годовой- 214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118 видов. Самые распространҰнные из них зерновые и астроцветные травы.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светлокаштановые, на юге встречаются солончаковые земли. Толщина плодородной почвы 30-40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7 ветеринарных пунктов, 7 пунктов для искусственного осеменения и 8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Уилском районе насчитывается 32897 голов крупного рогатого скота, 130382 голов мелкого рогатого скота, 7271 голов лощадей, 74 голов верблюдов и 30000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Уилскому району имеются всего 1025182 га пастбищных угодий. В черте населенного пункта числится 358581 га пастбищ, в землях запаса имеются 126855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Уилского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Уилскому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3247"/>
        <w:gridCol w:w="3248"/>
        <w:gridCol w:w="3248"/>
        <w:gridCol w:w="78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