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c63f" w14:textId="d2fc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Шубаркудыкского сельского округа Темирского района Актюбинской области от 15 июня 2018 года № 119. Зарегистрировано Управлением юстиции Темирского района Департамента юстиции Актюбинской области 19 июня 2018 года № 3-10-198. Утратило силу решением акима Шубаркудыкского сельского округа Темирского района Актюбинской области от 24 сентября 2019 года № 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Шубаркудыкского сельского округа Темирского района Актюбинской области от 24.09.2019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руководителья Темирской районной территориальной инспекции "Комитета ветеринарного контроля и надзора" Министерства сельского хозяйства Республики Казахстан от 30 мая 2018 года за № 2-14-4/132 аким Шубаркудыкского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Шубаркудык, Шубаркудыкского сельского округа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Шубаркудыкского сельского округа Темирского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Шубаркудыкского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