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aaec" w14:textId="984a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Шыгырлийского сельского округа от 11 июня 2018 года № 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Шыгырлийского сельского округа Темирского района Актюбинской области от 6 августа 2018 года № 17. Зарегистрировано Управлением юстиции Темирского района Департамента юстиции Актюбинской области 7 августа 2018 года № 3-10-212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16 июля 2018 года № 2-14-16/188, аким Шыгырлийского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"Куаныш" расположенного в населенном пункте Бирлик, Шыгырлийского сельского округа, в связи с проведением комплексных ветеринарных мероприятий по ликвидации заболевания пастереллез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Шыгырлийского сельского округа от 11 июня 2018 года № 12 "Об установлении ограничительных мероприятий" (зарегистрированное в реестре государственной регистрации нормативных правовых актов за № 3-10-197, опубликованное 18 июня 2018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Шыгырлийского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