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43f3" w14:textId="51f4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исполняющего обязанности акима города Темир от 16 июня 2016 года № 21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 Темирского района Актюбинской области от 3 июля 2018 года № 44. Зарегистрировано Управлением юстиции Темирского района Департамента юстиции Актюбинской области 5 июля 2018 года № 3-10-207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Темирской районной территориальной инспекции Комитета ветеринарного контроля и надзора Министерства сельского хозяйства Республики Казахстан от 19 июня 2018 года № 2-14-4/155 аким города Темир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города Темира, в связи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города Темир от 16 июня 2016 года № 21 "Об установлении ограничительных мероприятий" (зарегистрированное в Реестре государственной регистрации нормативных правовых актов за № 5001, опубликовано 5 августа 2016 года в информационно-правовой системе "Әділет").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Темир Темирского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Темира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