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8971" w14:textId="19a8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2018 года № 286. Зарегистрировано Управлением юстиции Темирского района Департамента юстиции Актюбинской области 27 декабря 2018 года № 3-10-234. Утратило силу решением Темирского районного маслихата Актюбинской области от 20 августа 2020 года № 510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Темирского районного маслихата Актюбинской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Темирского районного маслихата Актюбинской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Темирского районного маслихата Актюбинской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"Темирский районный отдел занятости и социальных программ"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7500 (семь тысяч пятьсот)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